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BCFB4" w14:textId="77777777" w:rsidR="00C11A63" w:rsidRPr="00EA418E" w:rsidRDefault="00C11A63">
      <w:pPr>
        <w:autoSpaceDE w:val="0"/>
        <w:autoSpaceDN w:val="0"/>
        <w:spacing w:after="20" w:line="220" w:lineRule="exact"/>
        <w:rPr>
          <w:rFonts w:ascii="Times New Roman" w:hAnsi="Times New Roman" w:cs="Times New Roman"/>
          <w:sz w:val="24"/>
          <w:szCs w:val="24"/>
        </w:rPr>
      </w:pPr>
    </w:p>
    <w:p w14:paraId="565BE483" w14:textId="7D064974" w:rsidR="00C11A63" w:rsidRPr="00EA418E" w:rsidRDefault="00C11A63">
      <w:pPr>
        <w:autoSpaceDE w:val="0"/>
        <w:autoSpaceDN w:val="0"/>
        <w:spacing w:after="0" w:line="62" w:lineRule="exact"/>
        <w:rPr>
          <w:rFonts w:ascii="Times New Roman" w:hAnsi="Times New Roman" w:cs="Times New Roman"/>
          <w:sz w:val="24"/>
          <w:szCs w:val="24"/>
        </w:rPr>
      </w:pPr>
    </w:p>
    <w:p w14:paraId="063AD8D0" w14:textId="3003B9E4" w:rsidR="002B6B4C" w:rsidRPr="00EA418E" w:rsidRDefault="007C0584" w:rsidP="007C0584">
      <w:pPr>
        <w:jc w:val="center"/>
        <w:rPr>
          <w:rFonts w:ascii="Times New Roman" w:hAnsi="Times New Roman" w:cs="Times New Roman"/>
          <w:sz w:val="24"/>
          <w:szCs w:val="24"/>
        </w:rPr>
      </w:pPr>
      <w:r w:rsidRPr="00EA418E">
        <w:rPr>
          <w:rFonts w:ascii="Times New Roman" w:hAnsi="Times New Roman" w:cs="Times New Roman"/>
          <w:noProof/>
          <w:sz w:val="24"/>
          <w:szCs w:val="24"/>
        </w:rPr>
        <w:drawing>
          <wp:anchor distT="0" distB="0" distL="114300" distR="114300" simplePos="0" relativeHeight="251659264" behindDoc="0" locked="0" layoutInCell="1" allowOverlap="1" wp14:anchorId="65E6AE76" wp14:editId="32B70D5A">
            <wp:simplePos x="0" y="0"/>
            <wp:positionH relativeFrom="column">
              <wp:posOffset>4600575</wp:posOffset>
            </wp:positionH>
            <wp:positionV relativeFrom="paragraph">
              <wp:posOffset>122044</wp:posOffset>
            </wp:positionV>
            <wp:extent cx="2104781" cy="668020"/>
            <wp:effectExtent l="0" t="0" r="0" b="0"/>
            <wp:wrapSquare wrapText="bothSides"/>
            <wp:docPr id="1328685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85709" name="Picture 1328685709"/>
                    <pic:cNvPicPr>
                      <a:picLocks noChangeAspect="1"/>
                    </pic:cNvPicPr>
                  </pic:nvPicPr>
                  <pic:blipFill>
                    <a:blip r:embed="rId8" cstate="print"/>
                    <a:stretch>
                      <a:fillRect/>
                    </a:stretch>
                  </pic:blipFill>
                  <pic:spPr>
                    <a:xfrm>
                      <a:off x="0" y="0"/>
                      <a:ext cx="2104781" cy="668020"/>
                    </a:xfrm>
                    <a:prstGeom prst="rect">
                      <a:avLst/>
                    </a:prstGeom>
                  </pic:spPr>
                </pic:pic>
              </a:graphicData>
            </a:graphic>
          </wp:anchor>
        </w:drawing>
      </w:r>
      <w:r w:rsidRPr="00EA418E">
        <w:rPr>
          <w:rFonts w:ascii="Times New Roman" w:hAnsi="Times New Roman" w:cs="Times New Roman"/>
          <w:noProof/>
          <w:sz w:val="24"/>
          <w:szCs w:val="24"/>
        </w:rPr>
        <w:drawing>
          <wp:anchor distT="0" distB="0" distL="114300" distR="114300" simplePos="0" relativeHeight="251658240" behindDoc="0" locked="0" layoutInCell="1" allowOverlap="1" wp14:anchorId="0D0BB9D2" wp14:editId="674AA338">
            <wp:simplePos x="0" y="0"/>
            <wp:positionH relativeFrom="column">
              <wp:posOffset>161925</wp:posOffset>
            </wp:positionH>
            <wp:positionV relativeFrom="page">
              <wp:posOffset>514350</wp:posOffset>
            </wp:positionV>
            <wp:extent cx="1702435" cy="619760"/>
            <wp:effectExtent l="0" t="0" r="0" b="8890"/>
            <wp:wrapSquare wrapText="bothSides"/>
            <wp:docPr id="210344246" name="Picture 210344246" descr="Powerte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werte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02435" cy="619760"/>
                    </a:xfrm>
                    <a:prstGeom prst="rect">
                      <a:avLst/>
                    </a:prstGeom>
                    <a:noFill/>
                    <a:ln>
                      <a:noFill/>
                    </a:ln>
                  </pic:spPr>
                </pic:pic>
              </a:graphicData>
            </a:graphic>
          </wp:anchor>
        </w:drawing>
      </w:r>
    </w:p>
    <w:p w14:paraId="5CB54DDA" w14:textId="2B27C6D6" w:rsidR="007C0584" w:rsidRPr="00EA418E" w:rsidRDefault="007C0584" w:rsidP="002B6B4C">
      <w:pPr>
        <w:ind w:left="720"/>
        <w:rPr>
          <w:rFonts w:ascii="Times New Roman" w:hAnsi="Times New Roman" w:cs="Times New Roman"/>
          <w:b/>
          <w:bCs/>
          <w:sz w:val="24"/>
          <w:szCs w:val="24"/>
        </w:rPr>
      </w:pPr>
      <w:bookmarkStart w:id="0" w:name="_Hlk138937592"/>
    </w:p>
    <w:p w14:paraId="56CC6B4E" w14:textId="77777777" w:rsidR="007C0584" w:rsidRDefault="007C0584" w:rsidP="002B6B4C">
      <w:pPr>
        <w:ind w:left="720"/>
        <w:rPr>
          <w:rFonts w:ascii="Times New Roman" w:hAnsi="Times New Roman" w:cs="Times New Roman"/>
          <w:b/>
          <w:bCs/>
          <w:sz w:val="24"/>
          <w:szCs w:val="24"/>
        </w:rPr>
      </w:pPr>
    </w:p>
    <w:p w14:paraId="03B66A3B" w14:textId="77777777" w:rsidR="00457B60" w:rsidRPr="00EA418E" w:rsidRDefault="00457B60" w:rsidP="002B6B4C">
      <w:pPr>
        <w:ind w:left="720"/>
        <w:rPr>
          <w:rFonts w:ascii="Times New Roman" w:hAnsi="Times New Roman" w:cs="Times New Roman"/>
          <w:b/>
          <w:bCs/>
          <w:sz w:val="24"/>
          <w:szCs w:val="24"/>
        </w:rPr>
      </w:pPr>
    </w:p>
    <w:p w14:paraId="72E4838B" w14:textId="70F4F4B6" w:rsidR="002B6B4C" w:rsidRPr="00457B60" w:rsidRDefault="002B6B4C" w:rsidP="00EA418E">
      <w:pPr>
        <w:jc w:val="center"/>
        <w:rPr>
          <w:rFonts w:ascii="Times New Roman" w:hAnsi="Times New Roman" w:cs="Times New Roman"/>
          <w:b/>
          <w:bCs/>
          <w:sz w:val="32"/>
          <w:szCs w:val="32"/>
        </w:rPr>
      </w:pPr>
      <w:r w:rsidRPr="00457B60">
        <w:rPr>
          <w:rFonts w:ascii="Times New Roman" w:hAnsi="Times New Roman" w:cs="Times New Roman"/>
          <w:b/>
          <w:bCs/>
          <w:sz w:val="32"/>
          <w:szCs w:val="32"/>
        </w:rPr>
        <w:t xml:space="preserve">Expression of Interest for Empanelment of Agencies for taking Dark </w:t>
      </w:r>
      <w:proofErr w:type="spellStart"/>
      <w:r w:rsidRPr="00457B60">
        <w:rPr>
          <w:rFonts w:ascii="Times New Roman" w:hAnsi="Times New Roman" w:cs="Times New Roman"/>
          <w:b/>
          <w:bCs/>
          <w:sz w:val="32"/>
          <w:szCs w:val="32"/>
        </w:rPr>
        <w:t>Fibre</w:t>
      </w:r>
      <w:proofErr w:type="spellEnd"/>
      <w:r w:rsidRPr="00457B60">
        <w:rPr>
          <w:rFonts w:ascii="Times New Roman" w:hAnsi="Times New Roman" w:cs="Times New Roman"/>
          <w:b/>
          <w:bCs/>
          <w:sz w:val="32"/>
          <w:szCs w:val="32"/>
        </w:rPr>
        <w:t xml:space="preserve"> on lease </w:t>
      </w:r>
      <w:r w:rsidR="005C34FC" w:rsidRPr="00457B60">
        <w:rPr>
          <w:rFonts w:ascii="Times New Roman" w:hAnsi="Times New Roman" w:cs="Times New Roman"/>
          <w:b/>
          <w:bCs/>
          <w:sz w:val="32"/>
          <w:szCs w:val="32"/>
        </w:rPr>
        <w:t>in the states of West Bengal</w:t>
      </w:r>
      <w:r w:rsidRPr="00457B60">
        <w:rPr>
          <w:rFonts w:ascii="Times New Roman" w:hAnsi="Times New Roman" w:cs="Times New Roman"/>
          <w:b/>
          <w:bCs/>
          <w:sz w:val="32"/>
          <w:szCs w:val="32"/>
        </w:rPr>
        <w:t xml:space="preserve"> (Kolkata &amp; Surrounding, South Bengal and North Bengal), Odisha, Jharkhand, Bihar, Sikkim, Assam, </w:t>
      </w:r>
      <w:r w:rsidR="00D47D8E" w:rsidRPr="00457B60">
        <w:rPr>
          <w:rFonts w:ascii="Times New Roman" w:hAnsi="Times New Roman" w:cs="Times New Roman"/>
          <w:b/>
          <w:bCs/>
          <w:sz w:val="32"/>
          <w:szCs w:val="32"/>
        </w:rPr>
        <w:t>Arunachal</w:t>
      </w:r>
      <w:r w:rsidRPr="00457B60">
        <w:rPr>
          <w:rFonts w:ascii="Times New Roman" w:hAnsi="Times New Roman" w:cs="Times New Roman"/>
          <w:b/>
          <w:bCs/>
          <w:sz w:val="32"/>
          <w:szCs w:val="32"/>
        </w:rPr>
        <w:t xml:space="preserve"> Pradesh, Nagaland, Manipur, Mizoram, </w:t>
      </w:r>
      <w:proofErr w:type="gramStart"/>
      <w:r w:rsidR="00457B60" w:rsidRPr="00457B60">
        <w:rPr>
          <w:rFonts w:ascii="Times New Roman" w:hAnsi="Times New Roman" w:cs="Times New Roman"/>
          <w:b/>
          <w:bCs/>
          <w:sz w:val="32"/>
          <w:szCs w:val="32"/>
        </w:rPr>
        <w:t>Tripura</w:t>
      </w:r>
      <w:proofErr w:type="gramEnd"/>
      <w:r w:rsidR="00457B60" w:rsidRPr="00457B60">
        <w:rPr>
          <w:rFonts w:ascii="Times New Roman" w:hAnsi="Times New Roman" w:cs="Times New Roman"/>
          <w:b/>
          <w:bCs/>
          <w:sz w:val="32"/>
          <w:szCs w:val="32"/>
        </w:rPr>
        <w:t xml:space="preserve"> and</w:t>
      </w:r>
      <w:r w:rsidR="004574EC" w:rsidRPr="00457B60">
        <w:rPr>
          <w:rFonts w:ascii="Times New Roman" w:hAnsi="Times New Roman" w:cs="Times New Roman"/>
          <w:b/>
          <w:bCs/>
          <w:sz w:val="32"/>
          <w:szCs w:val="32"/>
        </w:rPr>
        <w:t xml:space="preserve"> </w:t>
      </w:r>
      <w:r w:rsidRPr="00457B60">
        <w:rPr>
          <w:rFonts w:ascii="Times New Roman" w:hAnsi="Times New Roman" w:cs="Times New Roman"/>
          <w:b/>
          <w:bCs/>
          <w:sz w:val="32"/>
          <w:szCs w:val="32"/>
        </w:rPr>
        <w:t>Meghalaya under ERTCC.</w:t>
      </w:r>
    </w:p>
    <w:bookmarkEnd w:id="0"/>
    <w:p w14:paraId="6C0071FB" w14:textId="77777777" w:rsidR="002B6B4C" w:rsidRPr="00457B60" w:rsidRDefault="002B6B4C" w:rsidP="002B6B4C">
      <w:pPr>
        <w:ind w:left="720"/>
        <w:rPr>
          <w:rFonts w:ascii="Times New Roman" w:hAnsi="Times New Roman" w:cs="Times New Roman"/>
          <w:b/>
          <w:bCs/>
          <w:sz w:val="32"/>
          <w:szCs w:val="32"/>
        </w:rPr>
      </w:pPr>
    </w:p>
    <w:p w14:paraId="22030FAD" w14:textId="5EC51463" w:rsidR="002B6B4C" w:rsidRPr="00457B60" w:rsidRDefault="002B6B4C" w:rsidP="002B6B4C">
      <w:pPr>
        <w:jc w:val="center"/>
        <w:rPr>
          <w:rFonts w:ascii="Times New Roman" w:hAnsi="Times New Roman" w:cs="Times New Roman"/>
          <w:b/>
          <w:bCs/>
          <w:sz w:val="32"/>
          <w:szCs w:val="32"/>
        </w:rPr>
      </w:pPr>
      <w:r w:rsidRPr="00457B60">
        <w:rPr>
          <w:rFonts w:ascii="Times New Roman" w:hAnsi="Times New Roman" w:cs="Times New Roman"/>
          <w:b/>
          <w:bCs/>
          <w:sz w:val="32"/>
          <w:szCs w:val="32"/>
        </w:rPr>
        <w:t>By</w:t>
      </w:r>
    </w:p>
    <w:p w14:paraId="403133C7" w14:textId="77777777" w:rsidR="007C0584" w:rsidRPr="00457B60" w:rsidRDefault="007C0584" w:rsidP="002B6B4C">
      <w:pPr>
        <w:spacing w:after="0"/>
        <w:jc w:val="center"/>
        <w:rPr>
          <w:rFonts w:ascii="Times New Roman" w:hAnsi="Times New Roman" w:cs="Times New Roman"/>
          <w:b/>
          <w:bCs/>
          <w:sz w:val="32"/>
          <w:szCs w:val="32"/>
        </w:rPr>
      </w:pPr>
      <w:r w:rsidRPr="00457B60">
        <w:rPr>
          <w:rFonts w:ascii="Times New Roman" w:hAnsi="Times New Roman" w:cs="Times New Roman"/>
          <w:b/>
          <w:bCs/>
          <w:sz w:val="32"/>
          <w:szCs w:val="32"/>
        </w:rPr>
        <w:t>PowerGrid Teleservices Limited</w:t>
      </w:r>
    </w:p>
    <w:p w14:paraId="4C2CE9B2" w14:textId="7E849ABD" w:rsidR="002B6B4C" w:rsidRPr="00457B60" w:rsidRDefault="002B6B4C" w:rsidP="002B6B4C">
      <w:pPr>
        <w:spacing w:after="0"/>
        <w:jc w:val="center"/>
        <w:rPr>
          <w:rFonts w:ascii="Times New Roman" w:hAnsi="Times New Roman" w:cs="Times New Roman"/>
          <w:b/>
          <w:bCs/>
          <w:sz w:val="32"/>
          <w:szCs w:val="32"/>
        </w:rPr>
      </w:pPr>
      <w:r w:rsidRPr="00457B60">
        <w:rPr>
          <w:rFonts w:ascii="Times New Roman" w:hAnsi="Times New Roman" w:cs="Times New Roman"/>
          <w:b/>
          <w:bCs/>
          <w:sz w:val="32"/>
          <w:szCs w:val="32"/>
        </w:rPr>
        <w:t>Eastern Regional Telecom Control Centre,</w:t>
      </w:r>
    </w:p>
    <w:p w14:paraId="258DBB31" w14:textId="257D4581" w:rsidR="002B6B4C" w:rsidRPr="00457B60" w:rsidRDefault="002B6B4C" w:rsidP="002B6B4C">
      <w:pPr>
        <w:spacing w:after="0"/>
        <w:jc w:val="center"/>
        <w:rPr>
          <w:rFonts w:ascii="Times New Roman" w:hAnsi="Times New Roman" w:cs="Times New Roman"/>
          <w:b/>
          <w:bCs/>
          <w:sz w:val="32"/>
          <w:szCs w:val="32"/>
        </w:rPr>
      </w:pPr>
      <w:r w:rsidRPr="00457B60">
        <w:rPr>
          <w:rFonts w:ascii="Times New Roman" w:hAnsi="Times New Roman" w:cs="Times New Roman"/>
          <w:b/>
          <w:bCs/>
          <w:sz w:val="32"/>
          <w:szCs w:val="32"/>
        </w:rPr>
        <w:t>Kolkata</w:t>
      </w:r>
    </w:p>
    <w:p w14:paraId="1FFC1077" w14:textId="77777777" w:rsidR="002B6B4C" w:rsidRPr="00457B60" w:rsidRDefault="002B6B4C" w:rsidP="002B6B4C">
      <w:pPr>
        <w:spacing w:after="0"/>
        <w:jc w:val="center"/>
        <w:rPr>
          <w:rFonts w:ascii="Times New Roman" w:hAnsi="Times New Roman" w:cs="Times New Roman"/>
          <w:b/>
          <w:bCs/>
          <w:sz w:val="32"/>
          <w:szCs w:val="32"/>
        </w:rPr>
      </w:pPr>
    </w:p>
    <w:p w14:paraId="0A88C7AF" w14:textId="77777777" w:rsidR="006568B3" w:rsidRPr="00457B60" w:rsidRDefault="006568B3" w:rsidP="002B6B4C">
      <w:pPr>
        <w:spacing w:after="0"/>
        <w:jc w:val="center"/>
        <w:rPr>
          <w:rFonts w:ascii="Times New Roman" w:hAnsi="Times New Roman" w:cs="Times New Roman"/>
          <w:b/>
          <w:bCs/>
          <w:sz w:val="32"/>
          <w:szCs w:val="32"/>
        </w:rPr>
      </w:pPr>
    </w:p>
    <w:p w14:paraId="11A2AD16" w14:textId="26B1F033" w:rsidR="002B6B4C" w:rsidRPr="00457B60" w:rsidRDefault="002B6B4C" w:rsidP="002B6B4C">
      <w:pPr>
        <w:jc w:val="center"/>
        <w:rPr>
          <w:rFonts w:ascii="Times New Roman" w:hAnsi="Times New Roman" w:cs="Times New Roman"/>
          <w:b/>
          <w:bCs/>
          <w:sz w:val="32"/>
          <w:szCs w:val="32"/>
        </w:rPr>
      </w:pPr>
      <w:r w:rsidRPr="00457B60">
        <w:rPr>
          <w:rFonts w:ascii="Times New Roman" w:hAnsi="Times New Roman" w:cs="Times New Roman"/>
          <w:b/>
          <w:bCs/>
          <w:sz w:val="32"/>
          <w:szCs w:val="32"/>
        </w:rPr>
        <w:t xml:space="preserve">Tender Enquiry No: </w:t>
      </w:r>
      <w:r w:rsidR="00093497" w:rsidRPr="00457B60">
        <w:rPr>
          <w:rFonts w:ascii="Times New Roman" w:hAnsi="Times New Roman" w:cs="Times New Roman"/>
          <w:b/>
          <w:bCs/>
          <w:sz w:val="32"/>
          <w:szCs w:val="32"/>
        </w:rPr>
        <w:t>ER2/NT/S-MISC/DOM/ZA4/24/03725</w:t>
      </w:r>
    </w:p>
    <w:p w14:paraId="55A8805A" w14:textId="78484CA2" w:rsidR="002B6B4C" w:rsidRPr="00457B60" w:rsidRDefault="002B6B4C" w:rsidP="002B6B4C">
      <w:pPr>
        <w:jc w:val="center"/>
        <w:rPr>
          <w:rFonts w:ascii="Times New Roman" w:hAnsi="Times New Roman" w:cs="Times New Roman"/>
          <w:b/>
          <w:bCs/>
          <w:sz w:val="32"/>
          <w:szCs w:val="32"/>
        </w:rPr>
      </w:pPr>
      <w:r w:rsidRPr="00457B60">
        <w:rPr>
          <w:rFonts w:ascii="Times New Roman" w:hAnsi="Times New Roman" w:cs="Times New Roman"/>
          <w:b/>
          <w:bCs/>
          <w:sz w:val="32"/>
          <w:szCs w:val="32"/>
        </w:rPr>
        <w:t xml:space="preserve">Date: </w:t>
      </w:r>
      <w:r w:rsidR="00DA2EDD" w:rsidRPr="00457B60">
        <w:rPr>
          <w:rFonts w:ascii="Times New Roman" w:hAnsi="Times New Roman" w:cs="Times New Roman"/>
          <w:b/>
          <w:bCs/>
          <w:sz w:val="32"/>
          <w:szCs w:val="32"/>
        </w:rPr>
        <w:t>31.05.2024</w:t>
      </w:r>
    </w:p>
    <w:p w14:paraId="1ED59989" w14:textId="77777777" w:rsidR="002B6B4C" w:rsidRPr="00457B60" w:rsidRDefault="002B6B4C" w:rsidP="002B6B4C">
      <w:pPr>
        <w:jc w:val="center"/>
        <w:rPr>
          <w:rFonts w:ascii="Times New Roman" w:hAnsi="Times New Roman" w:cs="Times New Roman"/>
          <w:b/>
          <w:bCs/>
          <w:sz w:val="32"/>
          <w:szCs w:val="32"/>
        </w:rPr>
      </w:pPr>
    </w:p>
    <w:p w14:paraId="4A4D1245" w14:textId="0785BE97" w:rsidR="00B41A4F" w:rsidRPr="00457B60" w:rsidRDefault="002B6B4C" w:rsidP="002B6B4C">
      <w:pPr>
        <w:jc w:val="center"/>
        <w:rPr>
          <w:rFonts w:ascii="Times New Roman" w:hAnsi="Times New Roman" w:cs="Times New Roman"/>
          <w:b/>
          <w:bCs/>
          <w:sz w:val="32"/>
          <w:szCs w:val="32"/>
        </w:rPr>
      </w:pPr>
      <w:r w:rsidRPr="00457B60">
        <w:rPr>
          <w:rFonts w:ascii="Times New Roman" w:hAnsi="Times New Roman" w:cs="Times New Roman"/>
          <w:b/>
          <w:bCs/>
          <w:sz w:val="32"/>
          <w:szCs w:val="32"/>
        </w:rPr>
        <w:t xml:space="preserve">Website: </w:t>
      </w:r>
      <w:hyperlink r:id="rId12" w:history="1">
        <w:r w:rsidR="00F37503" w:rsidRPr="00457B60">
          <w:rPr>
            <w:rStyle w:val="Hyperlink"/>
            <w:rFonts w:ascii="Times New Roman" w:hAnsi="Times New Roman" w:cs="Times New Roman"/>
            <w:b/>
            <w:bCs/>
            <w:sz w:val="32"/>
            <w:szCs w:val="32"/>
          </w:rPr>
          <w:t>http://www.powergrid.in</w:t>
        </w:r>
      </w:hyperlink>
      <w:r w:rsidRPr="00457B60">
        <w:rPr>
          <w:rFonts w:ascii="Times New Roman" w:hAnsi="Times New Roman" w:cs="Times New Roman"/>
          <w:b/>
          <w:bCs/>
          <w:sz w:val="32"/>
          <w:szCs w:val="32"/>
        </w:rPr>
        <w:t xml:space="preserve">, </w:t>
      </w:r>
    </w:p>
    <w:p w14:paraId="22ED419C" w14:textId="77777777" w:rsidR="006568B3" w:rsidRPr="00457B60" w:rsidRDefault="006568B3" w:rsidP="002B6B4C">
      <w:pPr>
        <w:jc w:val="center"/>
        <w:rPr>
          <w:rFonts w:ascii="Times New Roman" w:hAnsi="Times New Roman" w:cs="Times New Roman"/>
          <w:b/>
          <w:bCs/>
          <w:sz w:val="32"/>
          <w:szCs w:val="32"/>
        </w:rPr>
      </w:pPr>
    </w:p>
    <w:p w14:paraId="5D696E8B" w14:textId="77777777" w:rsidR="00B41A4F" w:rsidRPr="00457B60" w:rsidRDefault="002B6B4C" w:rsidP="002B6B4C">
      <w:pPr>
        <w:jc w:val="center"/>
        <w:rPr>
          <w:rFonts w:ascii="Times New Roman" w:hAnsi="Times New Roman" w:cs="Times New Roman"/>
          <w:b/>
          <w:bCs/>
          <w:sz w:val="32"/>
          <w:szCs w:val="32"/>
        </w:rPr>
      </w:pPr>
      <w:r w:rsidRPr="00457B60">
        <w:rPr>
          <w:rFonts w:ascii="Times New Roman" w:hAnsi="Times New Roman" w:cs="Times New Roman"/>
          <w:b/>
          <w:bCs/>
          <w:sz w:val="32"/>
          <w:szCs w:val="32"/>
        </w:rPr>
        <w:t xml:space="preserve">and </w:t>
      </w:r>
    </w:p>
    <w:p w14:paraId="67D2204F" w14:textId="77777777" w:rsidR="006568B3" w:rsidRPr="00457B60" w:rsidRDefault="006568B3" w:rsidP="002B6B4C">
      <w:pPr>
        <w:jc w:val="center"/>
        <w:rPr>
          <w:rFonts w:ascii="Times New Roman" w:hAnsi="Times New Roman" w:cs="Times New Roman"/>
          <w:b/>
          <w:bCs/>
          <w:sz w:val="32"/>
          <w:szCs w:val="32"/>
        </w:rPr>
      </w:pPr>
    </w:p>
    <w:p w14:paraId="587971BA" w14:textId="06F0C2AF" w:rsidR="002B6B4C" w:rsidRPr="00457B60" w:rsidRDefault="002B6B4C" w:rsidP="002B6B4C">
      <w:pPr>
        <w:jc w:val="center"/>
        <w:rPr>
          <w:rFonts w:ascii="Times New Roman" w:hAnsi="Times New Roman" w:cs="Times New Roman"/>
          <w:b/>
          <w:bCs/>
          <w:sz w:val="32"/>
          <w:szCs w:val="32"/>
        </w:rPr>
        <w:sectPr w:rsidR="002B6B4C" w:rsidRPr="00457B60" w:rsidSect="009633D7">
          <w:headerReference w:type="default" r:id="rId13"/>
          <w:pgSz w:w="11906" w:h="16838"/>
          <w:pgMar w:top="240" w:right="458" w:bottom="240" w:left="48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968" w:space="0"/>
          </w:cols>
          <w:titlePg/>
          <w:docGrid w:linePitch="360"/>
        </w:sectPr>
      </w:pPr>
      <w:r w:rsidRPr="00457B60">
        <w:rPr>
          <w:rFonts w:ascii="Times New Roman" w:hAnsi="Times New Roman" w:cs="Times New Roman"/>
          <w:b/>
          <w:bCs/>
          <w:sz w:val="32"/>
          <w:szCs w:val="32"/>
        </w:rPr>
        <w:t>Government of India’s Central Public Procurement Portal (https://eprocure.gov.in)</w:t>
      </w:r>
    </w:p>
    <w:p w14:paraId="1B9B33BC" w14:textId="77777777" w:rsidR="008A3EF1" w:rsidRDefault="008A3EF1" w:rsidP="008A3EF1">
      <w:pPr>
        <w:jc w:val="center"/>
        <w:rPr>
          <w:rFonts w:ascii="Times New Roman" w:hAnsi="Times New Roman" w:cs="Times New Roman"/>
          <w:b/>
          <w:bCs/>
          <w:sz w:val="24"/>
          <w:szCs w:val="24"/>
          <w:u w:val="single"/>
        </w:rPr>
      </w:pPr>
      <w:r w:rsidRPr="008A3EF1">
        <w:rPr>
          <w:rFonts w:ascii="Times New Roman" w:hAnsi="Times New Roman" w:cs="Times New Roman"/>
          <w:b/>
          <w:bCs/>
          <w:sz w:val="24"/>
          <w:szCs w:val="24"/>
          <w:u w:val="single"/>
        </w:rPr>
        <w:lastRenderedPageBreak/>
        <w:t>SECTION-V: APPLICATION &amp; SCHEDULES</w:t>
      </w:r>
    </w:p>
    <w:p w14:paraId="2666AD22" w14:textId="131417C1" w:rsidR="00A0426B" w:rsidRPr="00DE68F2" w:rsidRDefault="00A0426B" w:rsidP="00DE68F2">
      <w:pPr>
        <w:keepNext/>
        <w:keepLines/>
        <w:spacing w:after="0" w:line="240" w:lineRule="auto"/>
        <w:ind w:left="830" w:right="602" w:hanging="10"/>
        <w:jc w:val="center"/>
        <w:outlineLvl w:val="1"/>
        <w:rPr>
          <w:rFonts w:ascii="Times New Roman" w:eastAsia="Arial" w:hAnsi="Times New Roman" w:cs="Times New Roman"/>
          <w:b/>
          <w:color w:val="000000"/>
          <w:sz w:val="24"/>
          <w:szCs w:val="24"/>
          <w:u w:val="single" w:color="000000"/>
        </w:rPr>
      </w:pPr>
      <w:r w:rsidRPr="00EA418E">
        <w:rPr>
          <w:rFonts w:ascii="Times New Roman" w:eastAsia="Arial" w:hAnsi="Times New Roman" w:cs="Times New Roman"/>
          <w:b/>
          <w:color w:val="000000"/>
          <w:sz w:val="24"/>
          <w:szCs w:val="24"/>
          <w:u w:val="single" w:color="000000"/>
        </w:rPr>
        <w:t>Annexure-I</w:t>
      </w:r>
      <w:r w:rsidR="00DE68F2">
        <w:rPr>
          <w:rFonts w:ascii="Times New Roman" w:eastAsia="Arial" w:hAnsi="Times New Roman" w:cs="Times New Roman"/>
          <w:b/>
          <w:color w:val="000000"/>
          <w:sz w:val="24"/>
          <w:szCs w:val="24"/>
          <w:u w:val="single" w:color="000000"/>
        </w:rPr>
        <w:t xml:space="preserve">: </w:t>
      </w:r>
      <w:r w:rsidR="00DE68F2" w:rsidRPr="00EA418E">
        <w:rPr>
          <w:rFonts w:ascii="Times New Roman" w:eastAsia="Arial" w:hAnsi="Times New Roman" w:cs="Times New Roman"/>
          <w:b/>
          <w:color w:val="000000"/>
          <w:sz w:val="24"/>
          <w:szCs w:val="24"/>
          <w:u w:val="single" w:color="000000"/>
        </w:rPr>
        <w:t>Application</w:t>
      </w:r>
    </w:p>
    <w:p w14:paraId="4C0CAB6C" w14:textId="77777777" w:rsidR="00A0426B" w:rsidRPr="00EA418E" w:rsidRDefault="00A0426B" w:rsidP="00CF51A1">
      <w:pPr>
        <w:spacing w:after="0" w:line="259" w:lineRule="auto"/>
        <w:ind w:right="97"/>
        <w:jc w:val="right"/>
        <w:rPr>
          <w:rFonts w:ascii="Times New Roman" w:eastAsia="Times New Roman" w:hAnsi="Times New Roman" w:cs="Times New Roman"/>
          <w:color w:val="000000"/>
          <w:sz w:val="24"/>
          <w:szCs w:val="24"/>
          <w:lang w:bidi="hi-IN"/>
        </w:rPr>
      </w:pPr>
    </w:p>
    <w:p w14:paraId="1D191F4F" w14:textId="55F26CDA"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Ref: </w:t>
      </w:r>
      <w:r w:rsidR="00D47D8E" w:rsidRPr="00EA418E">
        <w:rPr>
          <w:rFonts w:ascii="Times New Roman" w:eastAsia="Times New Roman" w:hAnsi="Times New Roman" w:cs="Times New Roman"/>
          <w:color w:val="000000"/>
          <w:sz w:val="24"/>
          <w:szCs w:val="24"/>
          <w:lang w:bidi="hi-IN"/>
        </w:rPr>
        <w:t>E</w:t>
      </w:r>
      <w:r w:rsidRPr="00EA418E">
        <w:rPr>
          <w:rFonts w:ascii="Times New Roman" w:eastAsia="Times New Roman" w:hAnsi="Times New Roman" w:cs="Times New Roman"/>
          <w:color w:val="000000"/>
          <w:sz w:val="24"/>
          <w:szCs w:val="24"/>
          <w:lang w:bidi="hi-IN"/>
        </w:rPr>
        <w:t>RTCC/Direct Empanelment/202</w:t>
      </w:r>
      <w:r w:rsidR="005C0643">
        <w:rPr>
          <w:rFonts w:ascii="Times New Roman" w:eastAsia="Times New Roman" w:hAnsi="Times New Roman" w:cs="Times New Roman"/>
          <w:color w:val="000000"/>
          <w:sz w:val="24"/>
          <w:szCs w:val="24"/>
          <w:lang w:bidi="hi-IN"/>
        </w:rPr>
        <w:t>4</w:t>
      </w:r>
      <w:r w:rsidRPr="00EA418E">
        <w:rPr>
          <w:rFonts w:ascii="Times New Roman" w:eastAsia="Times New Roman" w:hAnsi="Times New Roman" w:cs="Times New Roman"/>
          <w:color w:val="000000"/>
          <w:sz w:val="24"/>
          <w:szCs w:val="24"/>
          <w:lang w:bidi="hi-IN"/>
        </w:rPr>
        <w:t>/---------</w:t>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proofErr w:type="gramStart"/>
      <w:r w:rsidRPr="00EA418E">
        <w:rPr>
          <w:rFonts w:ascii="Times New Roman" w:eastAsia="Times New Roman" w:hAnsi="Times New Roman" w:cs="Times New Roman"/>
          <w:color w:val="000000"/>
          <w:sz w:val="24"/>
          <w:szCs w:val="24"/>
          <w:lang w:bidi="hi-IN"/>
        </w:rPr>
        <w:t>Date:-</w:t>
      </w:r>
      <w:proofErr w:type="gramEnd"/>
      <w:r w:rsidRPr="00EA418E">
        <w:rPr>
          <w:rFonts w:ascii="Times New Roman" w:eastAsia="Times New Roman" w:hAnsi="Times New Roman" w:cs="Times New Roman"/>
          <w:color w:val="000000"/>
          <w:sz w:val="24"/>
          <w:szCs w:val="24"/>
          <w:lang w:bidi="hi-IN"/>
        </w:rPr>
        <w:t xml:space="preserve"> </w:t>
      </w:r>
    </w:p>
    <w:p w14:paraId="67D2E1B4"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p w14:paraId="2029A596"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To,</w:t>
      </w:r>
    </w:p>
    <w:p w14:paraId="78C2343F"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p w14:paraId="4D5B3D09" w14:textId="2BF44AB3" w:rsidR="00A0426B" w:rsidRPr="00EA418E" w:rsidRDefault="00A0426B" w:rsidP="00CF51A1">
      <w:pPr>
        <w:tabs>
          <w:tab w:val="left" w:pos="850"/>
          <w:tab w:val="left" w:pos="1417"/>
        </w:tabs>
        <w:spacing w:after="0" w:line="240" w:lineRule="auto"/>
        <w:ind w:left="850" w:hanging="85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Deputy General Manager [</w:t>
      </w:r>
      <w:r w:rsidR="00B62E37" w:rsidRPr="00EA418E">
        <w:rPr>
          <w:rFonts w:ascii="Times New Roman" w:eastAsia="Times New Roman" w:hAnsi="Times New Roman" w:cs="Times New Roman"/>
          <w:b/>
          <w:color w:val="000000"/>
          <w:sz w:val="24"/>
          <w:szCs w:val="24"/>
          <w:lang w:bidi="hi-IN"/>
        </w:rPr>
        <w:t>Tele-contracts</w:t>
      </w:r>
      <w:r w:rsidRPr="00EA418E">
        <w:rPr>
          <w:rFonts w:ascii="Times New Roman" w:eastAsia="Times New Roman" w:hAnsi="Times New Roman" w:cs="Times New Roman"/>
          <w:b/>
          <w:color w:val="000000"/>
          <w:sz w:val="24"/>
          <w:szCs w:val="24"/>
          <w:lang w:bidi="hi-IN"/>
        </w:rPr>
        <w:t xml:space="preserve">], </w:t>
      </w:r>
    </w:p>
    <w:p w14:paraId="40416EB1" w14:textId="77777777" w:rsidR="00A0426B" w:rsidRPr="00EA418E" w:rsidRDefault="00A0426B" w:rsidP="00CF51A1">
      <w:pPr>
        <w:spacing w:after="0" w:line="240" w:lineRule="auto"/>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Eastern Regional Telecom Control Centre, </w:t>
      </w:r>
    </w:p>
    <w:p w14:paraId="29404FC6" w14:textId="108D5334" w:rsidR="00A0426B" w:rsidRPr="00EA418E" w:rsidRDefault="00A0426B" w:rsidP="00CF51A1">
      <w:pPr>
        <w:spacing w:after="0" w:line="240" w:lineRule="auto"/>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Power Grid </w:t>
      </w:r>
      <w:r w:rsidR="00C26220" w:rsidRPr="00EA418E">
        <w:rPr>
          <w:rFonts w:ascii="Times New Roman" w:eastAsia="Times New Roman" w:hAnsi="Times New Roman" w:cs="Times New Roman"/>
          <w:b/>
          <w:color w:val="000000"/>
          <w:sz w:val="24"/>
          <w:szCs w:val="24"/>
          <w:lang w:bidi="hi-IN"/>
        </w:rPr>
        <w:t>Teleservices</w:t>
      </w:r>
      <w:r w:rsidRPr="00EA418E">
        <w:rPr>
          <w:rFonts w:ascii="Times New Roman" w:eastAsia="Times New Roman" w:hAnsi="Times New Roman" w:cs="Times New Roman"/>
          <w:b/>
          <w:color w:val="000000"/>
          <w:sz w:val="24"/>
          <w:szCs w:val="24"/>
          <w:lang w:bidi="hi-IN"/>
        </w:rPr>
        <w:t xml:space="preserve"> Limited </w:t>
      </w:r>
    </w:p>
    <w:p w14:paraId="23411FBF" w14:textId="77777777" w:rsidR="00A0426B" w:rsidRPr="00EA418E" w:rsidRDefault="00A0426B" w:rsidP="00CF51A1">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1st </w:t>
      </w:r>
      <w:proofErr w:type="gramStart"/>
      <w:r w:rsidRPr="00EA418E">
        <w:rPr>
          <w:rFonts w:ascii="Times New Roman" w:eastAsia="Times New Roman" w:hAnsi="Times New Roman" w:cs="Times New Roman"/>
          <w:b/>
          <w:color w:val="000000"/>
          <w:sz w:val="24"/>
          <w:szCs w:val="24"/>
          <w:lang w:bidi="hi-IN"/>
        </w:rPr>
        <w:t>Floor,(</w:t>
      </w:r>
      <w:proofErr w:type="gramEnd"/>
      <w:r w:rsidRPr="00EA418E">
        <w:rPr>
          <w:rFonts w:ascii="Times New Roman" w:eastAsia="Times New Roman" w:hAnsi="Times New Roman" w:cs="Times New Roman"/>
          <w:b/>
          <w:color w:val="000000"/>
          <w:sz w:val="24"/>
          <w:szCs w:val="24"/>
          <w:lang w:bidi="hi-IN"/>
        </w:rPr>
        <w:t xml:space="preserve">Telecom Dept), </w:t>
      </w:r>
    </w:p>
    <w:p w14:paraId="146B9A70" w14:textId="77777777" w:rsidR="00A0426B" w:rsidRPr="00EA418E" w:rsidRDefault="00A0426B" w:rsidP="00CF51A1">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CF-17, Action Area-1C, New Town, Rajarhat, </w:t>
      </w:r>
    </w:p>
    <w:p w14:paraId="7F106911" w14:textId="77777777" w:rsidR="00A0426B" w:rsidRPr="00EA418E" w:rsidRDefault="00A0426B" w:rsidP="00CF51A1">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Kolkata-700156</w:t>
      </w:r>
    </w:p>
    <w:p w14:paraId="339B9BBA" w14:textId="77777777" w:rsidR="00A0426B" w:rsidRPr="00EA418E" w:rsidRDefault="00A0426B" w:rsidP="00CF51A1">
      <w:pPr>
        <w:spacing w:after="5" w:line="249" w:lineRule="auto"/>
        <w:ind w:left="10" w:hanging="10"/>
        <w:jc w:val="both"/>
        <w:rPr>
          <w:rFonts w:ascii="Times New Roman" w:eastAsia="Times New Roman" w:hAnsi="Times New Roman" w:cs="Times New Roman"/>
          <w:color w:val="000000"/>
          <w:sz w:val="24"/>
          <w:szCs w:val="24"/>
          <w:lang w:bidi="hi-IN"/>
        </w:rPr>
      </w:pPr>
    </w:p>
    <w:p w14:paraId="73B1ED6F" w14:textId="4AE9D606" w:rsidR="00A0426B" w:rsidRPr="00EA418E" w:rsidRDefault="00A0426B" w:rsidP="00CF51A1">
      <w:pPr>
        <w:tabs>
          <w:tab w:val="left" w:pos="630"/>
        </w:tabs>
        <w:spacing w:after="0" w:line="259" w:lineRule="auto"/>
        <w:ind w:left="630" w:hanging="63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bCs/>
          <w:color w:val="000000"/>
          <w:sz w:val="24"/>
          <w:szCs w:val="24"/>
          <w:lang w:bidi="hi-IN"/>
        </w:rPr>
        <w:t xml:space="preserve">Sub: </w:t>
      </w:r>
      <w:r w:rsidR="00F61E2E">
        <w:rPr>
          <w:rFonts w:ascii="Times New Roman" w:eastAsia="Times New Roman" w:hAnsi="Times New Roman" w:cs="Times New Roman"/>
          <w:b/>
          <w:bCs/>
          <w:color w:val="000000"/>
          <w:sz w:val="24"/>
          <w:szCs w:val="24"/>
          <w:lang w:bidi="hi-IN"/>
        </w:rPr>
        <w:t xml:space="preserve"> </w:t>
      </w:r>
      <w:r w:rsidR="00F61E2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color w:val="000000"/>
          <w:sz w:val="24"/>
          <w:szCs w:val="24"/>
          <w:lang w:bidi="hi-IN"/>
        </w:rPr>
        <w:t xml:space="preserve">Request for Empanelment for providing </w:t>
      </w:r>
      <w:r w:rsidR="006C6404" w:rsidRPr="00EA418E">
        <w:rPr>
          <w:rFonts w:ascii="Times New Roman" w:eastAsia="Times New Roman" w:hAnsi="Times New Roman" w:cs="Times New Roman"/>
          <w:b/>
          <w:color w:val="000000"/>
          <w:sz w:val="24"/>
          <w:szCs w:val="24"/>
          <w:lang w:bidi="hi-IN"/>
        </w:rPr>
        <w:t xml:space="preserve">Dark </w:t>
      </w:r>
      <w:proofErr w:type="spellStart"/>
      <w:r w:rsidR="006C6404" w:rsidRPr="00EA418E">
        <w:rPr>
          <w:rFonts w:ascii="Times New Roman" w:eastAsia="Times New Roman" w:hAnsi="Times New Roman" w:cs="Times New Roman"/>
          <w:b/>
          <w:color w:val="000000"/>
          <w:sz w:val="24"/>
          <w:szCs w:val="24"/>
          <w:lang w:bidi="hi-IN"/>
        </w:rPr>
        <w:t>Fibre</w:t>
      </w:r>
      <w:proofErr w:type="spellEnd"/>
      <w:r w:rsidRPr="00EA418E">
        <w:rPr>
          <w:rFonts w:ascii="Times New Roman" w:eastAsia="Times New Roman" w:hAnsi="Times New Roman" w:cs="Times New Roman"/>
          <w:b/>
          <w:color w:val="000000"/>
          <w:sz w:val="24"/>
          <w:szCs w:val="24"/>
          <w:lang w:bidi="hi-IN"/>
        </w:rPr>
        <w:t xml:space="preserve"> on lease </w:t>
      </w:r>
      <w:r w:rsidR="005C34FC" w:rsidRPr="00EA418E">
        <w:rPr>
          <w:rFonts w:ascii="Times New Roman" w:eastAsia="Times New Roman" w:hAnsi="Times New Roman" w:cs="Times New Roman"/>
          <w:b/>
          <w:color w:val="000000"/>
          <w:sz w:val="24"/>
          <w:szCs w:val="24"/>
          <w:lang w:bidi="hi-IN"/>
        </w:rPr>
        <w:t>in the states of West Bengal</w:t>
      </w:r>
      <w:r w:rsidRPr="00EA418E">
        <w:rPr>
          <w:rFonts w:ascii="Times New Roman" w:eastAsia="Times New Roman" w:hAnsi="Times New Roman" w:cs="Times New Roman"/>
          <w:b/>
          <w:color w:val="000000"/>
          <w:sz w:val="24"/>
          <w:szCs w:val="24"/>
          <w:lang w:bidi="hi-IN"/>
        </w:rPr>
        <w:t xml:space="preserve"> (Kolkata &amp; Surrounding, South Bengal and North Bengal), Odisha, Jharkhand, Bihar, Sikkim, Assam, </w:t>
      </w:r>
      <w:r w:rsidR="00D47D8E" w:rsidRPr="00EA418E">
        <w:rPr>
          <w:rFonts w:ascii="Times New Roman" w:eastAsia="Times New Roman" w:hAnsi="Times New Roman" w:cs="Times New Roman"/>
          <w:b/>
          <w:color w:val="000000"/>
          <w:sz w:val="24"/>
          <w:szCs w:val="24"/>
          <w:lang w:bidi="hi-IN"/>
        </w:rPr>
        <w:t>Arunachal</w:t>
      </w:r>
      <w:r w:rsidRPr="00EA418E">
        <w:rPr>
          <w:rFonts w:ascii="Times New Roman" w:eastAsia="Times New Roman" w:hAnsi="Times New Roman" w:cs="Times New Roman"/>
          <w:b/>
          <w:color w:val="000000"/>
          <w:sz w:val="24"/>
          <w:szCs w:val="24"/>
          <w:lang w:bidi="hi-IN"/>
        </w:rPr>
        <w:t xml:space="preserve"> Pradesh, Nagaland, Manipur, Mizoram, </w:t>
      </w:r>
      <w:proofErr w:type="gramStart"/>
      <w:r w:rsidR="004574EC" w:rsidRPr="00EA418E">
        <w:rPr>
          <w:rFonts w:ascii="Times New Roman" w:eastAsia="Times New Roman" w:hAnsi="Times New Roman" w:cs="Times New Roman"/>
          <w:b/>
          <w:color w:val="000000"/>
          <w:sz w:val="24"/>
          <w:szCs w:val="24"/>
          <w:lang w:bidi="hi-IN"/>
        </w:rPr>
        <w:t>Tripura</w:t>
      </w:r>
      <w:proofErr w:type="gramEnd"/>
      <w:r w:rsidR="004574EC" w:rsidRPr="00EA418E">
        <w:rPr>
          <w:rFonts w:ascii="Times New Roman" w:eastAsia="Times New Roman" w:hAnsi="Times New Roman" w:cs="Times New Roman"/>
          <w:b/>
          <w:color w:val="000000"/>
          <w:sz w:val="24"/>
          <w:szCs w:val="24"/>
          <w:lang w:bidi="hi-IN"/>
        </w:rPr>
        <w:t xml:space="preserve"> and Meghalaya</w:t>
      </w:r>
      <w:bookmarkStart w:id="1" w:name="_Hlk138928780"/>
      <w:r w:rsidRPr="00EA418E">
        <w:rPr>
          <w:rFonts w:ascii="Times New Roman" w:eastAsia="Times New Roman" w:hAnsi="Times New Roman" w:cs="Times New Roman"/>
          <w:b/>
          <w:color w:val="000000"/>
          <w:sz w:val="24"/>
          <w:szCs w:val="24"/>
          <w:lang w:bidi="hi-IN"/>
        </w:rPr>
        <w:t xml:space="preserve"> under ERTCC</w:t>
      </w:r>
      <w:r w:rsidR="008C4ADD" w:rsidRPr="00EA418E">
        <w:rPr>
          <w:rFonts w:ascii="Times New Roman" w:eastAsia="Times New Roman" w:hAnsi="Times New Roman" w:cs="Times New Roman"/>
          <w:b/>
          <w:color w:val="000000"/>
          <w:sz w:val="24"/>
          <w:szCs w:val="24"/>
          <w:lang w:bidi="hi-IN"/>
        </w:rPr>
        <w:t xml:space="preserve"> (Tender Enquiry No: </w:t>
      </w:r>
      <w:r w:rsidR="00DC70A8" w:rsidRPr="00EA418E">
        <w:rPr>
          <w:rFonts w:ascii="Times New Roman" w:eastAsia="Times New Roman" w:hAnsi="Times New Roman" w:cs="Times New Roman"/>
          <w:b/>
          <w:color w:val="000000"/>
          <w:sz w:val="24"/>
          <w:szCs w:val="24"/>
          <w:lang w:bidi="hi-IN"/>
        </w:rPr>
        <w:t>ER2/NT/S-MISC/DOM/ZA4/24/03725</w:t>
      </w:r>
      <w:r w:rsidR="008C4ADD" w:rsidRPr="00EA418E">
        <w:rPr>
          <w:rFonts w:ascii="Times New Roman" w:eastAsia="Times New Roman" w:hAnsi="Times New Roman" w:cs="Times New Roman"/>
          <w:b/>
          <w:color w:val="000000"/>
          <w:sz w:val="24"/>
          <w:szCs w:val="24"/>
          <w:lang w:bidi="hi-IN"/>
        </w:rPr>
        <w:t xml:space="preserve"> Date: </w:t>
      </w:r>
      <w:r w:rsidR="00EA418E" w:rsidRPr="00EA418E">
        <w:rPr>
          <w:rFonts w:ascii="Times New Roman" w:eastAsia="Book Antiqua" w:hAnsi="Times New Roman" w:cs="Times New Roman"/>
          <w:b/>
          <w:color w:val="000000"/>
          <w:sz w:val="24"/>
          <w:szCs w:val="24"/>
        </w:rPr>
        <w:t>31.05.2024</w:t>
      </w:r>
      <w:r w:rsidR="008C4ADD" w:rsidRPr="00EA418E">
        <w:rPr>
          <w:rFonts w:ascii="Times New Roman" w:eastAsia="Times New Roman" w:hAnsi="Times New Roman" w:cs="Times New Roman"/>
          <w:b/>
          <w:color w:val="000000"/>
          <w:sz w:val="24"/>
          <w:szCs w:val="24"/>
          <w:lang w:bidi="hi-IN"/>
        </w:rPr>
        <w:t>)</w:t>
      </w:r>
      <w:r w:rsidRPr="00EA418E">
        <w:rPr>
          <w:rFonts w:ascii="Times New Roman" w:eastAsia="Times New Roman" w:hAnsi="Times New Roman" w:cs="Times New Roman"/>
          <w:b/>
          <w:color w:val="000000"/>
          <w:sz w:val="24"/>
          <w:szCs w:val="24"/>
          <w:lang w:bidi="hi-IN"/>
        </w:rPr>
        <w:t>.</w:t>
      </w:r>
      <w:bookmarkEnd w:id="1"/>
    </w:p>
    <w:p w14:paraId="0BEEA461" w14:textId="77777777" w:rsidR="00A0426B" w:rsidRPr="00EA418E" w:rsidRDefault="00A0426B" w:rsidP="00CF51A1">
      <w:pPr>
        <w:tabs>
          <w:tab w:val="left" w:pos="630"/>
        </w:tabs>
        <w:spacing w:after="0" w:line="259" w:lineRule="auto"/>
        <w:ind w:left="630" w:hanging="630"/>
        <w:jc w:val="both"/>
        <w:rPr>
          <w:rFonts w:ascii="Times New Roman" w:eastAsia="Times New Roman" w:hAnsi="Times New Roman" w:cs="Times New Roman"/>
          <w:b/>
          <w:bCs/>
          <w:color w:val="000000"/>
          <w:sz w:val="24"/>
          <w:szCs w:val="24"/>
          <w:lang w:bidi="hi-IN"/>
        </w:rPr>
      </w:pPr>
    </w:p>
    <w:p w14:paraId="5D24C3D3" w14:textId="77777777" w:rsidR="00A0426B" w:rsidRPr="00EA418E" w:rsidRDefault="00A0426B" w:rsidP="00CF51A1">
      <w:pPr>
        <w:spacing w:after="5" w:line="249" w:lineRule="auto"/>
        <w:ind w:left="10" w:hanging="10"/>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Dear Sir, </w:t>
      </w:r>
    </w:p>
    <w:p w14:paraId="66796465" w14:textId="77777777" w:rsidR="00A0426B" w:rsidRPr="00EA418E" w:rsidRDefault="00A0426B" w:rsidP="00CF51A1">
      <w:pPr>
        <w:spacing w:after="5" w:line="249" w:lineRule="auto"/>
        <w:ind w:left="10" w:hanging="10"/>
        <w:jc w:val="both"/>
        <w:rPr>
          <w:rFonts w:ascii="Times New Roman" w:eastAsia="Times New Roman" w:hAnsi="Times New Roman" w:cs="Times New Roman"/>
          <w:color w:val="000000"/>
          <w:sz w:val="24"/>
          <w:szCs w:val="24"/>
          <w:lang w:bidi="hi-IN"/>
        </w:rPr>
      </w:pPr>
    </w:p>
    <w:p w14:paraId="5A0D625D" w14:textId="4E71F254" w:rsidR="00A0426B" w:rsidRPr="00EA418E" w:rsidRDefault="00A0426B" w:rsidP="00CF51A1">
      <w:pPr>
        <w:numPr>
          <w:ilvl w:val="0"/>
          <w:numId w:val="10"/>
        </w:numPr>
        <w:spacing w:after="35" w:line="240" w:lineRule="auto"/>
        <w:ind w:right="157"/>
        <w:jc w:val="both"/>
        <w:rPr>
          <w:rFonts w:ascii="Times New Roman" w:eastAsia="Times New Roman" w:hAnsi="Times New Roman" w:cs="Times New Roman"/>
          <w:sz w:val="24"/>
          <w:szCs w:val="24"/>
        </w:rPr>
      </w:pPr>
      <w:r w:rsidRPr="00EA418E">
        <w:rPr>
          <w:rFonts w:ascii="Times New Roman" w:eastAsia="Times New Roman" w:hAnsi="Times New Roman" w:cs="Times New Roman"/>
          <w:sz w:val="24"/>
          <w:szCs w:val="24"/>
        </w:rPr>
        <w:t xml:space="preserve">Having examined your </w:t>
      </w:r>
      <w:r w:rsidR="00D47D8E" w:rsidRPr="00EA418E">
        <w:rPr>
          <w:rFonts w:ascii="Times New Roman" w:eastAsia="Times New Roman" w:hAnsi="Times New Roman" w:cs="Times New Roman"/>
          <w:sz w:val="24"/>
          <w:szCs w:val="24"/>
        </w:rPr>
        <w:t xml:space="preserve">Dark </w:t>
      </w:r>
      <w:proofErr w:type="spellStart"/>
      <w:r w:rsidR="00D47D8E" w:rsidRPr="00EA418E">
        <w:rPr>
          <w:rFonts w:ascii="Times New Roman" w:eastAsia="Times New Roman" w:hAnsi="Times New Roman" w:cs="Times New Roman"/>
          <w:sz w:val="24"/>
          <w:szCs w:val="24"/>
        </w:rPr>
        <w:t>Fibre</w:t>
      </w:r>
      <w:proofErr w:type="spellEnd"/>
      <w:r w:rsidRPr="00EA418E">
        <w:rPr>
          <w:rFonts w:ascii="Times New Roman" w:eastAsia="Times New Roman" w:hAnsi="Times New Roman" w:cs="Times New Roman"/>
          <w:sz w:val="24"/>
          <w:szCs w:val="24"/>
        </w:rPr>
        <w:t xml:space="preserve"> </w:t>
      </w:r>
      <w:r w:rsidR="000D2FAA" w:rsidRPr="00EA418E">
        <w:rPr>
          <w:rFonts w:ascii="Times New Roman" w:eastAsia="Times New Roman" w:hAnsi="Times New Roman" w:cs="Times New Roman"/>
          <w:sz w:val="24"/>
          <w:szCs w:val="24"/>
        </w:rPr>
        <w:t>requirements in</w:t>
      </w:r>
      <w:r w:rsidRPr="00EA418E">
        <w:rPr>
          <w:rFonts w:ascii="Times New Roman" w:eastAsia="Times New Roman" w:hAnsi="Times New Roman" w:cs="Times New Roman"/>
          <w:sz w:val="24"/>
          <w:szCs w:val="24"/>
        </w:rPr>
        <w:t xml:space="preserve"> various places in ER and NER under ERTCC, </w:t>
      </w:r>
      <w:proofErr w:type="gramStart"/>
      <w:r w:rsidR="000D2FAA" w:rsidRPr="00EA418E">
        <w:rPr>
          <w:rFonts w:ascii="Times New Roman" w:eastAsia="Times New Roman" w:hAnsi="Times New Roman" w:cs="Times New Roman"/>
          <w:sz w:val="24"/>
          <w:szCs w:val="24"/>
        </w:rPr>
        <w:t>I</w:t>
      </w:r>
      <w:r w:rsidRPr="00EA418E">
        <w:rPr>
          <w:rFonts w:ascii="Times New Roman" w:eastAsia="Times New Roman" w:hAnsi="Times New Roman" w:cs="Times New Roman"/>
          <w:sz w:val="24"/>
          <w:szCs w:val="24"/>
        </w:rPr>
        <w:t xml:space="preserve"> the</w:t>
      </w:r>
      <w:proofErr w:type="gramEnd"/>
      <w:r w:rsidRPr="00EA418E">
        <w:rPr>
          <w:rFonts w:ascii="Times New Roman" w:eastAsia="Times New Roman" w:hAnsi="Times New Roman" w:cs="Times New Roman"/>
          <w:sz w:val="24"/>
          <w:szCs w:val="24"/>
        </w:rPr>
        <w:t xml:space="preserve"> undersigned, express my interest for the same.</w:t>
      </w:r>
    </w:p>
    <w:p w14:paraId="4E83644C" w14:textId="77777777" w:rsidR="00A0426B" w:rsidRPr="00EA418E" w:rsidRDefault="00A0426B" w:rsidP="00CF51A1">
      <w:pPr>
        <w:spacing w:after="35" w:line="240" w:lineRule="auto"/>
        <w:ind w:left="720" w:right="157"/>
        <w:rPr>
          <w:rFonts w:ascii="Times New Roman" w:eastAsia="Times New Roman" w:hAnsi="Times New Roman" w:cs="Times New Roman"/>
          <w:sz w:val="24"/>
          <w:szCs w:val="24"/>
        </w:rPr>
      </w:pPr>
    </w:p>
    <w:p w14:paraId="21ABA1A3" w14:textId="77777777" w:rsidR="00A0426B" w:rsidRPr="00EA418E" w:rsidRDefault="00A0426B" w:rsidP="00CF51A1">
      <w:pPr>
        <w:spacing w:after="5" w:line="249" w:lineRule="auto"/>
        <w:ind w:left="720" w:hanging="720"/>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2.0</w:t>
      </w:r>
      <w:r w:rsidRPr="00EA418E">
        <w:rPr>
          <w:rFonts w:ascii="Times New Roman" w:eastAsia="Times New Roman" w:hAnsi="Times New Roman" w:cs="Times New Roman"/>
          <w:color w:val="000000"/>
          <w:sz w:val="24"/>
          <w:szCs w:val="24"/>
          <w:lang w:bidi="hi-IN"/>
        </w:rPr>
        <w:tab/>
        <w:t xml:space="preserve">In line with your requirements I submit herewith the following information / data / documents: </w:t>
      </w:r>
    </w:p>
    <w:p w14:paraId="50649E84"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p w14:paraId="3F21FF8D" w14:textId="77777777" w:rsidR="00A0426B" w:rsidRPr="00EA418E" w:rsidRDefault="00A0426B" w:rsidP="00CF51A1">
      <w:pPr>
        <w:numPr>
          <w:ilvl w:val="0"/>
          <w:numId w:val="11"/>
        </w:numPr>
        <w:spacing w:after="0" w:line="259" w:lineRule="auto"/>
        <w:jc w:val="both"/>
        <w:rPr>
          <w:rFonts w:ascii="Times New Roman" w:eastAsia="Times New Roman" w:hAnsi="Times New Roman" w:cs="Times New Roman"/>
          <w:sz w:val="24"/>
          <w:szCs w:val="24"/>
        </w:rPr>
      </w:pPr>
      <w:r w:rsidRPr="00EA418E">
        <w:rPr>
          <w:rFonts w:ascii="Times New Roman" w:eastAsia="Times New Roman" w:hAnsi="Times New Roman" w:cs="Times New Roman"/>
          <w:sz w:val="24"/>
          <w:szCs w:val="24"/>
        </w:rPr>
        <w:t>COMPANY INFORMATION</w:t>
      </w:r>
    </w:p>
    <w:p w14:paraId="165596A6" w14:textId="77777777" w:rsidR="00A0426B" w:rsidRPr="00EA418E" w:rsidRDefault="00A0426B" w:rsidP="00CF51A1">
      <w:pPr>
        <w:spacing w:after="0" w:line="259" w:lineRule="auto"/>
        <w:ind w:left="720"/>
        <w:rPr>
          <w:rFonts w:ascii="Times New Roman" w:eastAsia="Times New Roman" w:hAnsi="Times New Roman" w:cs="Times New Roman"/>
          <w:sz w:val="24"/>
          <w:szCs w:val="24"/>
        </w:rPr>
      </w:pPr>
    </w:p>
    <w:tbl>
      <w:tblPr>
        <w:tblW w:w="909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775"/>
        <w:gridCol w:w="283"/>
        <w:gridCol w:w="3864"/>
      </w:tblGrid>
      <w:tr w:rsidR="00A0426B" w:rsidRPr="00EA418E" w14:paraId="4693FDDC" w14:textId="77777777" w:rsidTr="008A2870">
        <w:trPr>
          <w:trHeight w:val="528"/>
        </w:trPr>
        <w:tc>
          <w:tcPr>
            <w:tcW w:w="1175" w:type="dxa"/>
          </w:tcPr>
          <w:p w14:paraId="6C810A49"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1.</w:t>
            </w:r>
          </w:p>
        </w:tc>
        <w:tc>
          <w:tcPr>
            <w:tcW w:w="3780" w:type="dxa"/>
          </w:tcPr>
          <w:p w14:paraId="2D748443"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Name </w:t>
            </w:r>
          </w:p>
        </w:tc>
        <w:tc>
          <w:tcPr>
            <w:tcW w:w="270" w:type="dxa"/>
          </w:tcPr>
          <w:p w14:paraId="6A02CDFD"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w:t>
            </w:r>
          </w:p>
        </w:tc>
        <w:tc>
          <w:tcPr>
            <w:tcW w:w="3870" w:type="dxa"/>
          </w:tcPr>
          <w:p w14:paraId="08A53FFA"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tc>
      </w:tr>
      <w:tr w:rsidR="00A0426B" w:rsidRPr="00EA418E" w14:paraId="2998C968" w14:textId="77777777" w:rsidTr="008A2870">
        <w:tc>
          <w:tcPr>
            <w:tcW w:w="1175" w:type="dxa"/>
          </w:tcPr>
          <w:p w14:paraId="367EC8EC"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2.</w:t>
            </w:r>
          </w:p>
        </w:tc>
        <w:tc>
          <w:tcPr>
            <w:tcW w:w="3780" w:type="dxa"/>
          </w:tcPr>
          <w:p w14:paraId="38EEE412"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Full Address</w:t>
            </w:r>
          </w:p>
          <w:p w14:paraId="3FB05451"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p w14:paraId="6A9F6FBB"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Telephone No.</w:t>
            </w:r>
          </w:p>
          <w:p w14:paraId="018E3DA4"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p w14:paraId="48DF74D9"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Fax No.</w:t>
            </w:r>
          </w:p>
          <w:p w14:paraId="3F92927C"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p w14:paraId="750A6254"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Mobile No.</w:t>
            </w:r>
          </w:p>
          <w:p w14:paraId="2A6B3511"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p w14:paraId="6DDF8D16"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E-mail</w:t>
            </w:r>
          </w:p>
        </w:tc>
        <w:tc>
          <w:tcPr>
            <w:tcW w:w="270" w:type="dxa"/>
          </w:tcPr>
          <w:p w14:paraId="343482DF"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w:t>
            </w:r>
          </w:p>
          <w:p w14:paraId="5D8D84D8"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p w14:paraId="192E3886"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w:t>
            </w:r>
          </w:p>
          <w:p w14:paraId="1D3B2F4B"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p w14:paraId="02921615"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w:t>
            </w:r>
          </w:p>
          <w:p w14:paraId="3965E232"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p w14:paraId="14A36558"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w:t>
            </w:r>
          </w:p>
          <w:p w14:paraId="5B73AEE5"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p w14:paraId="00095D70"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w:t>
            </w:r>
          </w:p>
        </w:tc>
        <w:tc>
          <w:tcPr>
            <w:tcW w:w="3870" w:type="dxa"/>
          </w:tcPr>
          <w:p w14:paraId="025247CA"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tc>
      </w:tr>
      <w:tr w:rsidR="00A0426B" w:rsidRPr="00EA418E" w14:paraId="4FE46DB4" w14:textId="77777777" w:rsidTr="008A2870">
        <w:trPr>
          <w:trHeight w:val="519"/>
        </w:trPr>
        <w:tc>
          <w:tcPr>
            <w:tcW w:w="1175" w:type="dxa"/>
            <w:vAlign w:val="center"/>
          </w:tcPr>
          <w:p w14:paraId="657364AD"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3.</w:t>
            </w:r>
          </w:p>
        </w:tc>
        <w:tc>
          <w:tcPr>
            <w:tcW w:w="3780" w:type="dxa"/>
            <w:vAlign w:val="center"/>
          </w:tcPr>
          <w:p w14:paraId="16EA3CEF"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bCs/>
                <w:color w:val="000000"/>
                <w:sz w:val="24"/>
                <w:szCs w:val="24"/>
                <w:lang w:bidi="hi-IN"/>
              </w:rPr>
              <w:t>GSTIN No.</w:t>
            </w:r>
          </w:p>
        </w:tc>
        <w:tc>
          <w:tcPr>
            <w:tcW w:w="270" w:type="dxa"/>
            <w:vAlign w:val="center"/>
          </w:tcPr>
          <w:p w14:paraId="33304882"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p>
        </w:tc>
        <w:tc>
          <w:tcPr>
            <w:tcW w:w="3870" w:type="dxa"/>
            <w:vAlign w:val="center"/>
          </w:tcPr>
          <w:p w14:paraId="5E5A7918"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Yes/ No</w:t>
            </w:r>
          </w:p>
        </w:tc>
      </w:tr>
      <w:tr w:rsidR="00A0426B" w:rsidRPr="00EA418E" w14:paraId="72D046CB" w14:textId="77777777" w:rsidTr="008A2870">
        <w:trPr>
          <w:trHeight w:val="519"/>
        </w:trPr>
        <w:tc>
          <w:tcPr>
            <w:tcW w:w="1175" w:type="dxa"/>
            <w:vAlign w:val="center"/>
          </w:tcPr>
          <w:p w14:paraId="09516005"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p>
        </w:tc>
        <w:tc>
          <w:tcPr>
            <w:tcW w:w="3780" w:type="dxa"/>
            <w:vAlign w:val="center"/>
          </w:tcPr>
          <w:p w14:paraId="11DD5A30"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bCs/>
                <w:color w:val="000000"/>
                <w:sz w:val="24"/>
                <w:szCs w:val="24"/>
                <w:lang w:bidi="hi-IN"/>
              </w:rPr>
              <w:t>State</w:t>
            </w:r>
          </w:p>
        </w:tc>
        <w:tc>
          <w:tcPr>
            <w:tcW w:w="270" w:type="dxa"/>
            <w:vAlign w:val="center"/>
          </w:tcPr>
          <w:p w14:paraId="73D9AA04"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p>
        </w:tc>
        <w:tc>
          <w:tcPr>
            <w:tcW w:w="3870" w:type="dxa"/>
            <w:vAlign w:val="center"/>
          </w:tcPr>
          <w:p w14:paraId="005C5FB5"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bCs/>
                <w:color w:val="000000"/>
                <w:sz w:val="24"/>
                <w:szCs w:val="24"/>
                <w:lang w:bidi="hi-IN"/>
              </w:rPr>
              <w:t>GSTIN No.</w:t>
            </w:r>
          </w:p>
        </w:tc>
      </w:tr>
      <w:tr w:rsidR="00A0426B" w:rsidRPr="00EA418E" w14:paraId="759B6DD4" w14:textId="77777777" w:rsidTr="008A2870">
        <w:trPr>
          <w:trHeight w:val="519"/>
        </w:trPr>
        <w:tc>
          <w:tcPr>
            <w:tcW w:w="1175" w:type="dxa"/>
            <w:vAlign w:val="center"/>
          </w:tcPr>
          <w:p w14:paraId="3B38C1C0"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p>
        </w:tc>
        <w:tc>
          <w:tcPr>
            <w:tcW w:w="3780" w:type="dxa"/>
            <w:vAlign w:val="center"/>
          </w:tcPr>
          <w:p w14:paraId="0B6DA91C"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tc>
        <w:tc>
          <w:tcPr>
            <w:tcW w:w="270" w:type="dxa"/>
            <w:vAlign w:val="center"/>
          </w:tcPr>
          <w:p w14:paraId="08FD6028"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p>
        </w:tc>
        <w:tc>
          <w:tcPr>
            <w:tcW w:w="3870" w:type="dxa"/>
            <w:vAlign w:val="center"/>
          </w:tcPr>
          <w:p w14:paraId="7B5E8EDB"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p>
        </w:tc>
      </w:tr>
      <w:tr w:rsidR="00A0426B" w:rsidRPr="00EA418E" w14:paraId="539FB428" w14:textId="77777777" w:rsidTr="008A2870">
        <w:trPr>
          <w:trHeight w:val="519"/>
        </w:trPr>
        <w:tc>
          <w:tcPr>
            <w:tcW w:w="1175" w:type="dxa"/>
            <w:vAlign w:val="center"/>
          </w:tcPr>
          <w:p w14:paraId="66D14B09"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p>
        </w:tc>
        <w:tc>
          <w:tcPr>
            <w:tcW w:w="3780" w:type="dxa"/>
            <w:vAlign w:val="center"/>
          </w:tcPr>
          <w:p w14:paraId="06387D34"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tc>
        <w:tc>
          <w:tcPr>
            <w:tcW w:w="270" w:type="dxa"/>
            <w:vAlign w:val="center"/>
          </w:tcPr>
          <w:p w14:paraId="4027DAB4"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p>
        </w:tc>
        <w:tc>
          <w:tcPr>
            <w:tcW w:w="3870" w:type="dxa"/>
            <w:vAlign w:val="center"/>
          </w:tcPr>
          <w:p w14:paraId="53FE08AD"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p>
        </w:tc>
      </w:tr>
      <w:tr w:rsidR="00A0426B" w:rsidRPr="00EA418E" w14:paraId="1D43021D" w14:textId="77777777" w:rsidTr="008A2870">
        <w:trPr>
          <w:trHeight w:val="519"/>
        </w:trPr>
        <w:tc>
          <w:tcPr>
            <w:tcW w:w="1175" w:type="dxa"/>
            <w:vAlign w:val="center"/>
          </w:tcPr>
          <w:p w14:paraId="30CF3E2B"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p>
        </w:tc>
        <w:tc>
          <w:tcPr>
            <w:tcW w:w="3780" w:type="dxa"/>
            <w:vAlign w:val="center"/>
          </w:tcPr>
          <w:p w14:paraId="1990D715"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p>
        </w:tc>
        <w:tc>
          <w:tcPr>
            <w:tcW w:w="270" w:type="dxa"/>
            <w:vAlign w:val="center"/>
          </w:tcPr>
          <w:p w14:paraId="649803D6"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p>
        </w:tc>
        <w:tc>
          <w:tcPr>
            <w:tcW w:w="3870" w:type="dxa"/>
            <w:vAlign w:val="center"/>
          </w:tcPr>
          <w:p w14:paraId="36D82653"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p>
        </w:tc>
      </w:tr>
      <w:tr w:rsidR="00A0426B" w:rsidRPr="00EA418E" w14:paraId="72176278" w14:textId="77777777" w:rsidTr="008A2870">
        <w:trPr>
          <w:trHeight w:val="798"/>
        </w:trPr>
        <w:tc>
          <w:tcPr>
            <w:tcW w:w="1175" w:type="dxa"/>
            <w:vAlign w:val="center"/>
          </w:tcPr>
          <w:p w14:paraId="2EB4E2B6"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lastRenderedPageBreak/>
              <w:t>4.</w:t>
            </w:r>
          </w:p>
        </w:tc>
        <w:tc>
          <w:tcPr>
            <w:tcW w:w="3780" w:type="dxa"/>
            <w:vAlign w:val="center"/>
          </w:tcPr>
          <w:p w14:paraId="6C6A213A"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PAN </w:t>
            </w:r>
          </w:p>
        </w:tc>
        <w:tc>
          <w:tcPr>
            <w:tcW w:w="270" w:type="dxa"/>
            <w:vAlign w:val="center"/>
          </w:tcPr>
          <w:p w14:paraId="3E89A85B"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w:t>
            </w:r>
          </w:p>
        </w:tc>
        <w:tc>
          <w:tcPr>
            <w:tcW w:w="3870" w:type="dxa"/>
            <w:vAlign w:val="center"/>
          </w:tcPr>
          <w:p w14:paraId="420C6F52"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Yes/ No</w:t>
            </w:r>
          </w:p>
        </w:tc>
      </w:tr>
      <w:tr w:rsidR="00A0426B" w:rsidRPr="00EA418E" w14:paraId="2A79066D" w14:textId="77777777" w:rsidTr="008A2870">
        <w:trPr>
          <w:trHeight w:val="798"/>
        </w:trPr>
        <w:tc>
          <w:tcPr>
            <w:tcW w:w="1175" w:type="dxa"/>
            <w:vAlign w:val="center"/>
          </w:tcPr>
          <w:p w14:paraId="062992F4"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5.</w:t>
            </w:r>
          </w:p>
        </w:tc>
        <w:tc>
          <w:tcPr>
            <w:tcW w:w="3780" w:type="dxa"/>
            <w:vAlign w:val="center"/>
          </w:tcPr>
          <w:p w14:paraId="03F749C6"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Trade License</w:t>
            </w:r>
          </w:p>
        </w:tc>
        <w:tc>
          <w:tcPr>
            <w:tcW w:w="270" w:type="dxa"/>
            <w:vAlign w:val="center"/>
          </w:tcPr>
          <w:p w14:paraId="40D5EE12"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w:t>
            </w:r>
          </w:p>
        </w:tc>
        <w:tc>
          <w:tcPr>
            <w:tcW w:w="3870" w:type="dxa"/>
            <w:vAlign w:val="center"/>
          </w:tcPr>
          <w:p w14:paraId="6A1B0AC5"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Yes/ No</w:t>
            </w:r>
          </w:p>
        </w:tc>
      </w:tr>
      <w:tr w:rsidR="00A0426B" w:rsidRPr="00EA418E" w14:paraId="5BE104E3" w14:textId="77777777" w:rsidTr="008A2870">
        <w:trPr>
          <w:trHeight w:val="798"/>
        </w:trPr>
        <w:tc>
          <w:tcPr>
            <w:tcW w:w="1175" w:type="dxa"/>
            <w:vAlign w:val="center"/>
          </w:tcPr>
          <w:p w14:paraId="7FF85BC9"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4.</w:t>
            </w:r>
          </w:p>
        </w:tc>
        <w:tc>
          <w:tcPr>
            <w:tcW w:w="3780" w:type="dxa"/>
            <w:vAlign w:val="center"/>
          </w:tcPr>
          <w:p w14:paraId="75E62634"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Copy of Memorandum and articles of association attached</w:t>
            </w:r>
          </w:p>
        </w:tc>
        <w:tc>
          <w:tcPr>
            <w:tcW w:w="270" w:type="dxa"/>
            <w:vAlign w:val="center"/>
          </w:tcPr>
          <w:p w14:paraId="19548038"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w:t>
            </w:r>
          </w:p>
        </w:tc>
        <w:tc>
          <w:tcPr>
            <w:tcW w:w="3870" w:type="dxa"/>
            <w:vAlign w:val="center"/>
          </w:tcPr>
          <w:p w14:paraId="59C7AA67"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Yes/ No</w:t>
            </w:r>
          </w:p>
        </w:tc>
      </w:tr>
      <w:tr w:rsidR="00A0426B" w:rsidRPr="00EA418E" w14:paraId="1158F491" w14:textId="77777777" w:rsidTr="008A2870">
        <w:trPr>
          <w:trHeight w:val="1428"/>
        </w:trPr>
        <w:tc>
          <w:tcPr>
            <w:tcW w:w="1175" w:type="dxa"/>
            <w:vAlign w:val="center"/>
          </w:tcPr>
          <w:p w14:paraId="62855FA4"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5.</w:t>
            </w:r>
          </w:p>
        </w:tc>
        <w:tc>
          <w:tcPr>
            <w:tcW w:w="3780" w:type="dxa"/>
            <w:vAlign w:val="center"/>
          </w:tcPr>
          <w:p w14:paraId="31B2F4FD" w14:textId="77777777" w:rsidR="00A0426B" w:rsidRPr="00EA418E" w:rsidRDefault="00A0426B" w:rsidP="00CF51A1">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Copy of Telecom License (ISP-A/B/C), NLD </w:t>
            </w:r>
            <w:proofErr w:type="spellStart"/>
            <w:r w:rsidRPr="00EA418E">
              <w:rPr>
                <w:rFonts w:ascii="Times New Roman" w:eastAsia="Times New Roman" w:hAnsi="Times New Roman" w:cs="Times New Roman"/>
                <w:color w:val="000000"/>
                <w:sz w:val="24"/>
                <w:szCs w:val="24"/>
                <w:lang w:bidi="hi-IN"/>
              </w:rPr>
              <w:t>etc</w:t>
            </w:r>
            <w:proofErr w:type="spellEnd"/>
            <w:r w:rsidRPr="00EA418E">
              <w:rPr>
                <w:rFonts w:ascii="Times New Roman" w:eastAsia="Times New Roman" w:hAnsi="Times New Roman" w:cs="Times New Roman"/>
                <w:color w:val="000000"/>
                <w:sz w:val="24"/>
                <w:szCs w:val="24"/>
                <w:lang w:bidi="hi-IN"/>
              </w:rPr>
              <w:t>/ Cable TV Registration (Only for Fiber leasing)/IP-1 Registration/ clearance from the concerned Licensing Authority (DoT) is attached</w:t>
            </w:r>
          </w:p>
        </w:tc>
        <w:tc>
          <w:tcPr>
            <w:tcW w:w="270" w:type="dxa"/>
            <w:vAlign w:val="center"/>
          </w:tcPr>
          <w:p w14:paraId="396D62A8"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w:t>
            </w:r>
          </w:p>
        </w:tc>
        <w:tc>
          <w:tcPr>
            <w:tcW w:w="3870" w:type="dxa"/>
            <w:vAlign w:val="center"/>
          </w:tcPr>
          <w:p w14:paraId="346E8B38"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Yes/ No*</w:t>
            </w:r>
          </w:p>
          <w:p w14:paraId="0FDFA210" w14:textId="77777777" w:rsidR="00A0426B" w:rsidRPr="00EA418E" w:rsidRDefault="00A0426B" w:rsidP="00CF51A1">
            <w:pPr>
              <w:spacing w:after="0" w:line="259" w:lineRule="auto"/>
              <w:jc w:val="center"/>
              <w:rPr>
                <w:rFonts w:ascii="Times New Roman" w:eastAsia="Times New Roman" w:hAnsi="Times New Roman" w:cs="Times New Roman"/>
                <w:color w:val="000000"/>
                <w:sz w:val="24"/>
                <w:szCs w:val="24"/>
                <w:lang w:bidi="hi-IN"/>
              </w:rPr>
            </w:pPr>
          </w:p>
        </w:tc>
      </w:tr>
    </w:tbl>
    <w:p w14:paraId="1CAB0D5C" w14:textId="77777777" w:rsidR="00A0426B" w:rsidRPr="00EA418E" w:rsidRDefault="00A0426B" w:rsidP="00CF51A1">
      <w:pPr>
        <w:spacing w:after="0" w:line="259" w:lineRule="auto"/>
        <w:ind w:left="383"/>
        <w:rPr>
          <w:rFonts w:ascii="Times New Roman" w:eastAsia="Times New Roman" w:hAnsi="Times New Roman" w:cs="Times New Roman"/>
          <w:b/>
          <w:sz w:val="24"/>
          <w:szCs w:val="24"/>
        </w:rPr>
      </w:pPr>
    </w:p>
    <w:p w14:paraId="692C3C1D" w14:textId="6A2AEF31" w:rsidR="00A0426B" w:rsidRPr="00EA418E" w:rsidRDefault="00A0426B" w:rsidP="00CF51A1">
      <w:pPr>
        <w:spacing w:after="0" w:line="259" w:lineRule="auto"/>
        <w:ind w:left="383"/>
        <w:rPr>
          <w:rFonts w:ascii="Times New Roman" w:eastAsia="Times New Roman" w:hAnsi="Times New Roman" w:cs="Times New Roman"/>
          <w:b/>
          <w:sz w:val="24"/>
          <w:szCs w:val="24"/>
        </w:rPr>
      </w:pPr>
      <w:r w:rsidRPr="00EA418E">
        <w:rPr>
          <w:rFonts w:ascii="Times New Roman" w:eastAsia="Times New Roman" w:hAnsi="Times New Roman" w:cs="Times New Roman"/>
          <w:b/>
          <w:sz w:val="24"/>
          <w:szCs w:val="24"/>
        </w:rPr>
        <w:t xml:space="preserve">*Note: if No, undertaking given in </w:t>
      </w:r>
      <w:r w:rsidR="001E7410" w:rsidRPr="00F30E64">
        <w:rPr>
          <w:rFonts w:ascii="Times New Roman" w:eastAsia="Times New Roman" w:hAnsi="Times New Roman" w:cs="Times New Roman"/>
          <w:b/>
          <w:sz w:val="24"/>
          <w:szCs w:val="24"/>
        </w:rPr>
        <w:t>Annexure-</w:t>
      </w:r>
      <w:r w:rsidRPr="00F30E64">
        <w:rPr>
          <w:rFonts w:ascii="Times New Roman" w:eastAsia="Times New Roman" w:hAnsi="Times New Roman" w:cs="Times New Roman"/>
          <w:b/>
          <w:sz w:val="24"/>
          <w:szCs w:val="24"/>
        </w:rPr>
        <w:t>V to</w:t>
      </w:r>
      <w:r w:rsidRPr="00EA418E">
        <w:rPr>
          <w:rFonts w:ascii="Times New Roman" w:eastAsia="Times New Roman" w:hAnsi="Times New Roman" w:cs="Times New Roman"/>
          <w:b/>
          <w:sz w:val="24"/>
          <w:szCs w:val="24"/>
        </w:rPr>
        <w:t xml:space="preserve"> be filled &amp; signed on company letterhead.</w:t>
      </w:r>
    </w:p>
    <w:p w14:paraId="610B1F7E" w14:textId="77777777" w:rsidR="00A0426B" w:rsidRPr="00EA418E" w:rsidRDefault="00A0426B" w:rsidP="00CF51A1">
      <w:pPr>
        <w:spacing w:after="0" w:line="259" w:lineRule="auto"/>
        <w:ind w:left="383"/>
        <w:rPr>
          <w:rFonts w:ascii="Times New Roman" w:eastAsia="Times New Roman" w:hAnsi="Times New Roman" w:cs="Times New Roman"/>
          <w:sz w:val="24"/>
          <w:szCs w:val="24"/>
        </w:rPr>
      </w:pPr>
    </w:p>
    <w:p w14:paraId="02C40164" w14:textId="77777777" w:rsidR="00A0426B" w:rsidRPr="00EA418E" w:rsidRDefault="00A0426B" w:rsidP="00CF51A1">
      <w:pPr>
        <w:spacing w:after="0" w:line="259" w:lineRule="auto"/>
        <w:ind w:left="-37"/>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color w:val="000000"/>
          <w:sz w:val="24"/>
          <w:szCs w:val="24"/>
          <w:lang w:bidi="hi-IN"/>
        </w:rPr>
        <w:t>Annexure-A-I</w:t>
      </w:r>
      <w:r w:rsidRPr="00EA418E">
        <w:rPr>
          <w:rFonts w:ascii="Times New Roman" w:eastAsia="Times New Roman" w:hAnsi="Times New Roman" w:cs="Times New Roman"/>
          <w:color w:val="000000"/>
          <w:sz w:val="24"/>
          <w:szCs w:val="24"/>
          <w:lang w:bidi="hi-IN"/>
        </w:rPr>
        <w:t>, Format (for Credentials of the Party) duly filled &amp; signed is attached.</w:t>
      </w:r>
    </w:p>
    <w:p w14:paraId="3475F9EC"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p>
    <w:p w14:paraId="2D01AD1A" w14:textId="77777777" w:rsidR="00A0426B" w:rsidRPr="00EA418E" w:rsidRDefault="00A0426B" w:rsidP="00A0426B">
      <w:pPr>
        <w:spacing w:after="0" w:line="259" w:lineRule="auto"/>
        <w:ind w:left="10" w:right="174" w:hanging="10"/>
        <w:jc w:val="right"/>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color w:val="000000"/>
          <w:sz w:val="24"/>
          <w:szCs w:val="24"/>
          <w:lang w:bidi="hi-IN"/>
        </w:rPr>
        <w:t xml:space="preserve">For and on behalf of Party </w:t>
      </w:r>
    </w:p>
    <w:p w14:paraId="345A8B2C" w14:textId="77777777" w:rsidR="00A0426B" w:rsidRPr="00EA418E" w:rsidRDefault="00A0426B" w:rsidP="00A0426B">
      <w:pPr>
        <w:spacing w:after="0" w:line="259" w:lineRule="auto"/>
        <w:ind w:right="125"/>
        <w:jc w:val="right"/>
        <w:rPr>
          <w:rFonts w:ascii="Times New Roman" w:eastAsia="Times New Roman" w:hAnsi="Times New Roman" w:cs="Times New Roman"/>
          <w:b/>
          <w:color w:val="000000"/>
          <w:sz w:val="24"/>
          <w:szCs w:val="24"/>
          <w:lang w:bidi="hi-IN"/>
        </w:rPr>
      </w:pPr>
    </w:p>
    <w:p w14:paraId="1099F0D4" w14:textId="77777777" w:rsidR="00A0426B" w:rsidRPr="00EA418E" w:rsidRDefault="00A0426B" w:rsidP="00A0426B">
      <w:pPr>
        <w:spacing w:after="0" w:line="259" w:lineRule="auto"/>
        <w:ind w:right="125"/>
        <w:jc w:val="right"/>
        <w:rPr>
          <w:rFonts w:ascii="Times New Roman" w:eastAsia="Times New Roman" w:hAnsi="Times New Roman" w:cs="Times New Roman"/>
          <w:b/>
          <w:color w:val="000000"/>
          <w:sz w:val="24"/>
          <w:szCs w:val="24"/>
          <w:lang w:bidi="hi-IN"/>
        </w:rPr>
      </w:pPr>
    </w:p>
    <w:p w14:paraId="7CB8A052" w14:textId="77777777" w:rsidR="00A0426B" w:rsidRPr="00EA418E" w:rsidRDefault="00A0426B" w:rsidP="00A0426B">
      <w:pPr>
        <w:spacing w:after="0" w:line="259" w:lineRule="auto"/>
        <w:ind w:right="125"/>
        <w:jc w:val="right"/>
        <w:rPr>
          <w:rFonts w:ascii="Times New Roman" w:eastAsia="Times New Roman" w:hAnsi="Times New Roman" w:cs="Times New Roman"/>
          <w:color w:val="000000"/>
          <w:sz w:val="24"/>
          <w:szCs w:val="24"/>
          <w:lang w:bidi="hi-IN"/>
        </w:rPr>
      </w:pPr>
    </w:p>
    <w:p w14:paraId="51EB698B" w14:textId="77777777" w:rsidR="00A0426B" w:rsidRPr="00EA418E" w:rsidRDefault="00A0426B" w:rsidP="00A0426B">
      <w:pPr>
        <w:tabs>
          <w:tab w:val="center" w:pos="665"/>
          <w:tab w:val="center" w:pos="1385"/>
          <w:tab w:val="right" w:pos="9698"/>
        </w:tabs>
        <w:spacing w:after="0" w:line="259" w:lineRule="auto"/>
        <w:rPr>
          <w:rFonts w:ascii="Times New Roman" w:eastAsia="Times New Roman" w:hAnsi="Times New Roman" w:cs="Times New Roman"/>
          <w:color w:val="000000"/>
          <w:sz w:val="24"/>
          <w:szCs w:val="24"/>
          <w:lang w:bidi="hi-IN"/>
        </w:rPr>
      </w:pPr>
      <w:r w:rsidRPr="00EA418E">
        <w:rPr>
          <w:rFonts w:ascii="Times New Roman" w:eastAsia="Calibri" w:hAnsi="Times New Roman" w:cs="Times New Roman"/>
          <w:color w:val="000000"/>
          <w:sz w:val="24"/>
          <w:szCs w:val="24"/>
          <w:lang w:bidi="hi-IN"/>
        </w:rPr>
        <w:tab/>
      </w:r>
      <w:r w:rsidRPr="00EA418E">
        <w:rPr>
          <w:rFonts w:ascii="Times New Roman" w:eastAsia="Times New Roman" w:hAnsi="Times New Roman" w:cs="Times New Roman"/>
          <w:b/>
          <w:color w:val="000000"/>
          <w:sz w:val="24"/>
          <w:szCs w:val="24"/>
          <w:lang w:bidi="hi-IN"/>
        </w:rPr>
        <w:tab/>
      </w:r>
      <w:r w:rsidRPr="00EA418E">
        <w:rPr>
          <w:rFonts w:ascii="Times New Roman" w:eastAsia="Times New Roman" w:hAnsi="Times New Roman" w:cs="Times New Roman"/>
          <w:b/>
          <w:color w:val="000000"/>
          <w:sz w:val="24"/>
          <w:szCs w:val="24"/>
          <w:lang w:bidi="hi-IN"/>
        </w:rPr>
        <w:tab/>
        <w:t xml:space="preserve">M/s……………………………………………. </w:t>
      </w:r>
    </w:p>
    <w:p w14:paraId="4F3CC7CC" w14:textId="77777777" w:rsidR="00A0426B" w:rsidRPr="00EA418E" w:rsidRDefault="00A0426B" w:rsidP="00A0426B">
      <w:pPr>
        <w:spacing w:after="0" w:line="259" w:lineRule="auto"/>
        <w:ind w:left="787" w:hanging="10"/>
        <w:jc w:val="right"/>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ab/>
      </w:r>
      <w:r w:rsidRPr="00EA418E">
        <w:rPr>
          <w:rFonts w:ascii="Times New Roman" w:eastAsia="Times New Roman" w:hAnsi="Times New Roman" w:cs="Times New Roman"/>
          <w:b/>
          <w:color w:val="000000"/>
          <w:sz w:val="24"/>
          <w:szCs w:val="24"/>
          <w:lang w:bidi="hi-IN"/>
        </w:rPr>
        <w:tab/>
        <w:t xml:space="preserve">   (Signature of </w:t>
      </w:r>
      <w:proofErr w:type="spellStart"/>
      <w:r w:rsidRPr="00EA418E">
        <w:rPr>
          <w:rFonts w:ascii="Times New Roman" w:eastAsia="Times New Roman" w:hAnsi="Times New Roman" w:cs="Times New Roman"/>
          <w:b/>
          <w:color w:val="000000"/>
          <w:sz w:val="24"/>
          <w:szCs w:val="24"/>
          <w:lang w:bidi="hi-IN"/>
        </w:rPr>
        <w:t>Authorised</w:t>
      </w:r>
      <w:proofErr w:type="spellEnd"/>
      <w:r w:rsidRPr="00EA418E">
        <w:rPr>
          <w:rFonts w:ascii="Times New Roman" w:eastAsia="Times New Roman" w:hAnsi="Times New Roman" w:cs="Times New Roman"/>
          <w:b/>
          <w:color w:val="000000"/>
          <w:sz w:val="24"/>
          <w:szCs w:val="24"/>
          <w:lang w:bidi="hi-IN"/>
        </w:rPr>
        <w:t xml:space="preserve"> Representative)</w:t>
      </w:r>
    </w:p>
    <w:p w14:paraId="69C9AFD4" w14:textId="77777777" w:rsidR="00A0426B" w:rsidRPr="00EA418E" w:rsidRDefault="00A0426B" w:rsidP="00A0426B">
      <w:pPr>
        <w:spacing w:after="0" w:line="259" w:lineRule="auto"/>
        <w:ind w:left="787" w:hanging="10"/>
        <w:jc w:val="right"/>
        <w:rPr>
          <w:rFonts w:ascii="Times New Roman" w:eastAsia="Times New Roman" w:hAnsi="Times New Roman" w:cs="Times New Roman"/>
          <w:b/>
          <w:color w:val="000000"/>
          <w:sz w:val="24"/>
          <w:szCs w:val="24"/>
          <w:lang w:bidi="hi-IN"/>
        </w:rPr>
      </w:pPr>
    </w:p>
    <w:p w14:paraId="796B463B" w14:textId="77777777" w:rsidR="00A0426B" w:rsidRPr="00EA418E" w:rsidRDefault="00A0426B" w:rsidP="00A0426B">
      <w:pPr>
        <w:spacing w:after="0" w:line="259" w:lineRule="auto"/>
        <w:ind w:left="787" w:hanging="10"/>
        <w:jc w:val="right"/>
        <w:rPr>
          <w:rFonts w:ascii="Times New Roman" w:eastAsia="Times New Roman" w:hAnsi="Times New Roman" w:cs="Times New Roman"/>
          <w:b/>
          <w:color w:val="000000"/>
          <w:sz w:val="24"/>
          <w:szCs w:val="24"/>
          <w:lang w:bidi="hi-IN"/>
        </w:rPr>
      </w:pPr>
    </w:p>
    <w:p w14:paraId="23724D0E" w14:textId="77777777" w:rsidR="00A0426B" w:rsidRPr="00EA418E" w:rsidRDefault="00A0426B" w:rsidP="00A0426B">
      <w:pPr>
        <w:spacing w:after="0" w:line="259" w:lineRule="auto"/>
        <w:ind w:left="787" w:hanging="10"/>
        <w:jc w:val="right"/>
        <w:rPr>
          <w:rFonts w:ascii="Times New Roman" w:eastAsia="Times New Roman" w:hAnsi="Times New Roman" w:cs="Times New Roman"/>
          <w:b/>
          <w:color w:val="000000"/>
          <w:sz w:val="24"/>
          <w:szCs w:val="24"/>
          <w:lang w:bidi="hi-IN"/>
        </w:rPr>
      </w:pPr>
    </w:p>
    <w:p w14:paraId="7302E33B" w14:textId="77777777" w:rsidR="00A0426B" w:rsidRPr="00EA418E" w:rsidRDefault="00A0426B" w:rsidP="00A0426B">
      <w:pPr>
        <w:spacing w:after="0" w:line="259" w:lineRule="auto"/>
        <w:ind w:left="787" w:hanging="10"/>
        <w:jc w:val="right"/>
        <w:rPr>
          <w:rFonts w:ascii="Times New Roman" w:eastAsia="Times New Roman" w:hAnsi="Times New Roman" w:cs="Times New Roman"/>
          <w:b/>
          <w:color w:val="000000"/>
          <w:sz w:val="24"/>
          <w:szCs w:val="24"/>
          <w:lang w:bidi="hi-IN"/>
        </w:rPr>
      </w:pPr>
    </w:p>
    <w:p w14:paraId="50D443C5" w14:textId="77777777" w:rsidR="00A0426B" w:rsidRPr="00EA418E" w:rsidRDefault="00A0426B" w:rsidP="00A0426B">
      <w:pPr>
        <w:spacing w:after="0" w:line="259" w:lineRule="auto"/>
        <w:ind w:left="787" w:hanging="10"/>
        <w:jc w:val="right"/>
        <w:rPr>
          <w:rFonts w:ascii="Times New Roman" w:eastAsia="Times New Roman" w:hAnsi="Times New Roman" w:cs="Times New Roman"/>
          <w:b/>
          <w:color w:val="000000"/>
          <w:sz w:val="24"/>
          <w:szCs w:val="24"/>
          <w:lang w:bidi="hi-IN"/>
        </w:rPr>
      </w:pPr>
    </w:p>
    <w:p w14:paraId="7A38C7C9" w14:textId="77777777" w:rsidR="00A0426B" w:rsidRPr="00EA418E" w:rsidRDefault="00A0426B" w:rsidP="00A0426B">
      <w:pPr>
        <w:spacing w:after="0" w:line="259" w:lineRule="auto"/>
        <w:ind w:left="787" w:hanging="10"/>
        <w:jc w:val="right"/>
        <w:rPr>
          <w:rFonts w:ascii="Times New Roman" w:eastAsia="Times New Roman" w:hAnsi="Times New Roman" w:cs="Times New Roman"/>
          <w:b/>
          <w:color w:val="000000"/>
          <w:sz w:val="24"/>
          <w:szCs w:val="24"/>
          <w:lang w:bidi="hi-IN"/>
        </w:rPr>
      </w:pPr>
    </w:p>
    <w:p w14:paraId="6F556772" w14:textId="77777777" w:rsidR="00A0426B" w:rsidRPr="00EA418E" w:rsidRDefault="00A0426B" w:rsidP="00A0426B">
      <w:pPr>
        <w:spacing w:after="0" w:line="259" w:lineRule="auto"/>
        <w:ind w:left="787" w:hanging="10"/>
        <w:jc w:val="right"/>
        <w:rPr>
          <w:rFonts w:ascii="Times New Roman" w:eastAsia="Times New Roman" w:hAnsi="Times New Roman" w:cs="Times New Roman"/>
          <w:b/>
          <w:color w:val="000000"/>
          <w:sz w:val="24"/>
          <w:szCs w:val="24"/>
          <w:lang w:bidi="hi-IN"/>
        </w:rPr>
      </w:pPr>
    </w:p>
    <w:p w14:paraId="3A6E8351" w14:textId="77777777" w:rsidR="00A0426B" w:rsidRPr="00EA418E" w:rsidRDefault="00A0426B" w:rsidP="00A0426B">
      <w:pPr>
        <w:spacing w:after="0" w:line="259" w:lineRule="auto"/>
        <w:ind w:left="787" w:hanging="10"/>
        <w:jc w:val="right"/>
        <w:rPr>
          <w:rFonts w:ascii="Times New Roman" w:eastAsia="Times New Roman" w:hAnsi="Times New Roman" w:cs="Times New Roman"/>
          <w:b/>
          <w:color w:val="000000"/>
          <w:sz w:val="24"/>
          <w:szCs w:val="24"/>
          <w:lang w:bidi="hi-IN"/>
        </w:rPr>
      </w:pPr>
    </w:p>
    <w:p w14:paraId="3CB07A7D" w14:textId="77777777" w:rsidR="00A0426B" w:rsidRPr="00EA418E" w:rsidRDefault="00A0426B" w:rsidP="00A0426B">
      <w:pPr>
        <w:spacing w:after="0" w:line="259" w:lineRule="auto"/>
        <w:ind w:left="787" w:hanging="10"/>
        <w:jc w:val="right"/>
        <w:rPr>
          <w:rFonts w:ascii="Times New Roman" w:eastAsia="Times New Roman" w:hAnsi="Times New Roman" w:cs="Times New Roman"/>
          <w:color w:val="000000"/>
          <w:sz w:val="24"/>
          <w:szCs w:val="24"/>
          <w:lang w:bidi="hi-IN"/>
        </w:rPr>
      </w:pPr>
    </w:p>
    <w:p w14:paraId="5957F2DD" w14:textId="77777777" w:rsidR="00A0426B" w:rsidRPr="00EA418E" w:rsidRDefault="00A0426B" w:rsidP="00A0426B">
      <w:pPr>
        <w:spacing w:after="0" w:line="259" w:lineRule="auto"/>
        <w:ind w:left="787" w:hanging="10"/>
        <w:rPr>
          <w:rFonts w:ascii="Times New Roman" w:eastAsia="Times New Roman" w:hAnsi="Times New Roman" w:cs="Times New Roman"/>
          <w:color w:val="000000"/>
          <w:sz w:val="24"/>
          <w:szCs w:val="24"/>
          <w:lang w:bidi="hi-IN"/>
        </w:rPr>
      </w:pPr>
    </w:p>
    <w:p w14:paraId="1E0CDFE1" w14:textId="77777777" w:rsidR="00A0426B" w:rsidRPr="00EA418E" w:rsidRDefault="00A0426B" w:rsidP="00A0426B">
      <w:pPr>
        <w:spacing w:after="0" w:line="259" w:lineRule="auto"/>
        <w:ind w:left="787" w:hanging="10"/>
        <w:rPr>
          <w:rFonts w:ascii="Times New Roman" w:eastAsia="Times New Roman" w:hAnsi="Times New Roman" w:cs="Times New Roman"/>
          <w:color w:val="000000"/>
          <w:sz w:val="24"/>
          <w:szCs w:val="24"/>
          <w:lang w:bidi="hi-IN"/>
        </w:rPr>
      </w:pPr>
    </w:p>
    <w:p w14:paraId="6EF57B2D" w14:textId="77777777" w:rsidR="00A0426B" w:rsidRPr="00EA418E" w:rsidRDefault="00A0426B" w:rsidP="00A0426B">
      <w:pPr>
        <w:spacing w:after="0" w:line="259" w:lineRule="auto"/>
        <w:ind w:left="787" w:hanging="10"/>
        <w:rPr>
          <w:rFonts w:ascii="Times New Roman" w:eastAsia="Times New Roman" w:hAnsi="Times New Roman" w:cs="Times New Roman"/>
          <w:color w:val="000000"/>
          <w:sz w:val="24"/>
          <w:szCs w:val="24"/>
          <w:lang w:bidi="hi-IN"/>
        </w:rPr>
      </w:pPr>
    </w:p>
    <w:p w14:paraId="5A834F47" w14:textId="77777777" w:rsidR="00A0426B" w:rsidRPr="00EA418E" w:rsidRDefault="00A0426B" w:rsidP="00A0426B">
      <w:pPr>
        <w:spacing w:after="0" w:line="259" w:lineRule="auto"/>
        <w:ind w:left="787" w:hanging="10"/>
        <w:rPr>
          <w:rFonts w:ascii="Times New Roman" w:eastAsia="Times New Roman" w:hAnsi="Times New Roman" w:cs="Times New Roman"/>
          <w:color w:val="000000"/>
          <w:sz w:val="24"/>
          <w:szCs w:val="24"/>
          <w:lang w:bidi="hi-IN"/>
        </w:rPr>
      </w:pPr>
    </w:p>
    <w:p w14:paraId="2452A8AF" w14:textId="77777777" w:rsidR="00A0426B" w:rsidRPr="00EA418E" w:rsidRDefault="00A0426B" w:rsidP="00A0426B">
      <w:pPr>
        <w:spacing w:after="0" w:line="259" w:lineRule="auto"/>
        <w:ind w:left="787" w:hanging="10"/>
        <w:rPr>
          <w:rFonts w:ascii="Times New Roman" w:eastAsia="Times New Roman" w:hAnsi="Times New Roman" w:cs="Times New Roman"/>
          <w:color w:val="000000"/>
          <w:sz w:val="24"/>
          <w:szCs w:val="24"/>
          <w:lang w:bidi="hi-IN"/>
        </w:rPr>
      </w:pPr>
    </w:p>
    <w:p w14:paraId="578BA387" w14:textId="77777777" w:rsidR="00101FB3" w:rsidRPr="00EA418E" w:rsidRDefault="00101FB3" w:rsidP="00A0426B">
      <w:pPr>
        <w:spacing w:after="0" w:line="259" w:lineRule="auto"/>
        <w:ind w:left="787" w:hanging="10"/>
        <w:rPr>
          <w:rFonts w:ascii="Times New Roman" w:eastAsia="Times New Roman" w:hAnsi="Times New Roman" w:cs="Times New Roman"/>
          <w:color w:val="000000"/>
          <w:sz w:val="24"/>
          <w:szCs w:val="24"/>
          <w:lang w:bidi="hi-IN"/>
        </w:rPr>
      </w:pPr>
    </w:p>
    <w:p w14:paraId="4F83F604" w14:textId="77777777" w:rsidR="00101FB3" w:rsidRPr="00EA418E" w:rsidRDefault="00101FB3" w:rsidP="00A0426B">
      <w:pPr>
        <w:spacing w:after="0" w:line="259" w:lineRule="auto"/>
        <w:ind w:left="787" w:hanging="10"/>
        <w:rPr>
          <w:rFonts w:ascii="Times New Roman" w:eastAsia="Times New Roman" w:hAnsi="Times New Roman" w:cs="Times New Roman"/>
          <w:color w:val="000000"/>
          <w:sz w:val="24"/>
          <w:szCs w:val="24"/>
          <w:lang w:bidi="hi-IN"/>
        </w:rPr>
      </w:pPr>
    </w:p>
    <w:p w14:paraId="534CBBA9" w14:textId="77777777" w:rsidR="00101FB3" w:rsidRDefault="00101FB3" w:rsidP="00A0426B">
      <w:pPr>
        <w:spacing w:after="0" w:line="259" w:lineRule="auto"/>
        <w:ind w:left="787" w:hanging="10"/>
        <w:rPr>
          <w:rFonts w:ascii="Times New Roman" w:eastAsia="Times New Roman" w:hAnsi="Times New Roman" w:cs="Times New Roman"/>
          <w:color w:val="000000"/>
          <w:sz w:val="24"/>
          <w:szCs w:val="24"/>
          <w:lang w:bidi="hi-IN"/>
        </w:rPr>
      </w:pPr>
    </w:p>
    <w:p w14:paraId="47D52C02" w14:textId="77777777" w:rsidR="005C0643" w:rsidRDefault="005C0643" w:rsidP="00A0426B">
      <w:pPr>
        <w:spacing w:after="0" w:line="259" w:lineRule="auto"/>
        <w:ind w:left="787" w:hanging="10"/>
        <w:rPr>
          <w:rFonts w:ascii="Times New Roman" w:eastAsia="Times New Roman" w:hAnsi="Times New Roman" w:cs="Times New Roman"/>
          <w:color w:val="000000"/>
          <w:sz w:val="24"/>
          <w:szCs w:val="24"/>
          <w:lang w:bidi="hi-IN"/>
        </w:rPr>
      </w:pPr>
    </w:p>
    <w:p w14:paraId="7D2CB492" w14:textId="77777777" w:rsidR="005C0643" w:rsidRDefault="005C0643" w:rsidP="00A0426B">
      <w:pPr>
        <w:spacing w:after="0" w:line="259" w:lineRule="auto"/>
        <w:ind w:left="787" w:hanging="10"/>
        <w:rPr>
          <w:rFonts w:ascii="Times New Roman" w:eastAsia="Times New Roman" w:hAnsi="Times New Roman" w:cs="Times New Roman"/>
          <w:color w:val="000000"/>
          <w:sz w:val="24"/>
          <w:szCs w:val="24"/>
          <w:lang w:bidi="hi-IN"/>
        </w:rPr>
      </w:pPr>
    </w:p>
    <w:p w14:paraId="3805BA34" w14:textId="77777777" w:rsidR="005C0643" w:rsidRDefault="005C0643" w:rsidP="00A0426B">
      <w:pPr>
        <w:spacing w:after="0" w:line="259" w:lineRule="auto"/>
        <w:ind w:left="787" w:hanging="10"/>
        <w:rPr>
          <w:rFonts w:ascii="Times New Roman" w:eastAsia="Times New Roman" w:hAnsi="Times New Roman" w:cs="Times New Roman"/>
          <w:color w:val="000000"/>
          <w:sz w:val="24"/>
          <w:szCs w:val="24"/>
          <w:lang w:bidi="hi-IN"/>
        </w:rPr>
      </w:pPr>
    </w:p>
    <w:p w14:paraId="7E501B6C" w14:textId="77777777" w:rsidR="005C0643" w:rsidRPr="00EA418E" w:rsidRDefault="005C0643" w:rsidP="00A0426B">
      <w:pPr>
        <w:spacing w:after="0" w:line="259" w:lineRule="auto"/>
        <w:ind w:left="787" w:hanging="10"/>
        <w:rPr>
          <w:rFonts w:ascii="Times New Roman" w:eastAsia="Times New Roman" w:hAnsi="Times New Roman" w:cs="Times New Roman"/>
          <w:color w:val="000000"/>
          <w:sz w:val="24"/>
          <w:szCs w:val="24"/>
          <w:lang w:bidi="hi-IN"/>
        </w:rPr>
      </w:pPr>
    </w:p>
    <w:p w14:paraId="242BEFEE" w14:textId="77777777" w:rsidR="00A0426B" w:rsidRDefault="00A0426B" w:rsidP="00A0426B">
      <w:pPr>
        <w:spacing w:after="0" w:line="259" w:lineRule="auto"/>
        <w:ind w:left="787" w:hanging="10"/>
        <w:rPr>
          <w:rFonts w:ascii="Times New Roman" w:eastAsia="Times New Roman" w:hAnsi="Times New Roman" w:cs="Times New Roman"/>
          <w:color w:val="000000"/>
          <w:sz w:val="24"/>
          <w:szCs w:val="24"/>
          <w:lang w:bidi="hi-IN"/>
        </w:rPr>
      </w:pPr>
    </w:p>
    <w:p w14:paraId="2288A2E8" w14:textId="77777777" w:rsidR="00DE68F2" w:rsidRPr="00EA418E" w:rsidRDefault="00DE68F2" w:rsidP="00A0426B">
      <w:pPr>
        <w:spacing w:after="0" w:line="259" w:lineRule="auto"/>
        <w:ind w:left="787" w:hanging="10"/>
        <w:rPr>
          <w:rFonts w:ascii="Times New Roman" w:eastAsia="Times New Roman" w:hAnsi="Times New Roman" w:cs="Times New Roman"/>
          <w:color w:val="000000"/>
          <w:sz w:val="24"/>
          <w:szCs w:val="24"/>
          <w:lang w:bidi="hi-IN"/>
        </w:rPr>
      </w:pPr>
    </w:p>
    <w:p w14:paraId="44A036EE" w14:textId="77777777" w:rsidR="00A0426B" w:rsidRPr="00EA418E" w:rsidRDefault="00A0426B" w:rsidP="00A0426B">
      <w:pPr>
        <w:spacing w:after="0" w:line="259" w:lineRule="auto"/>
        <w:ind w:left="787" w:hanging="10"/>
        <w:rPr>
          <w:rFonts w:ascii="Times New Roman" w:eastAsia="Times New Roman" w:hAnsi="Times New Roman" w:cs="Times New Roman"/>
          <w:color w:val="000000"/>
          <w:sz w:val="24"/>
          <w:szCs w:val="24"/>
          <w:lang w:bidi="hi-IN"/>
        </w:rPr>
      </w:pPr>
    </w:p>
    <w:p w14:paraId="51682E83" w14:textId="383744CE" w:rsidR="00A0426B" w:rsidRPr="00EA418E" w:rsidRDefault="00A0426B" w:rsidP="00A0426B">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color w:val="000000"/>
          <w:sz w:val="24"/>
          <w:szCs w:val="24"/>
          <w:u w:val="single" w:color="000000"/>
          <w:lang w:bidi="hi-IN"/>
        </w:rPr>
        <w:t>Annexure-A-I</w:t>
      </w:r>
      <w:r w:rsidR="00F30E64">
        <w:rPr>
          <w:rFonts w:ascii="Times New Roman" w:eastAsia="Times New Roman" w:hAnsi="Times New Roman" w:cs="Times New Roman"/>
          <w:b/>
          <w:color w:val="000000"/>
          <w:sz w:val="24"/>
          <w:szCs w:val="24"/>
          <w:u w:val="single" w:color="000000"/>
          <w:lang w:bidi="hi-IN"/>
        </w:rPr>
        <w:t>:</w:t>
      </w:r>
      <w:r w:rsidRPr="00EA418E">
        <w:rPr>
          <w:rFonts w:ascii="Times New Roman" w:eastAsia="Times New Roman" w:hAnsi="Times New Roman" w:cs="Times New Roman"/>
          <w:b/>
          <w:color w:val="000000"/>
          <w:sz w:val="24"/>
          <w:szCs w:val="24"/>
          <w:u w:val="single" w:color="000000"/>
          <w:lang w:bidi="hi-IN"/>
        </w:rPr>
        <w:t xml:space="preserve"> Format for Credentials of the Party</w:t>
      </w:r>
    </w:p>
    <w:p w14:paraId="24CD4091" w14:textId="77777777" w:rsidR="00A0426B" w:rsidRPr="00EA418E" w:rsidRDefault="00A0426B" w:rsidP="00A0426B">
      <w:pPr>
        <w:spacing w:after="0" w:line="259" w:lineRule="auto"/>
        <w:ind w:left="1341"/>
        <w:jc w:val="center"/>
        <w:rPr>
          <w:rFonts w:ascii="Times New Roman" w:eastAsia="Times New Roman" w:hAnsi="Times New Roman" w:cs="Times New Roman"/>
          <w:color w:val="000000"/>
          <w:sz w:val="24"/>
          <w:szCs w:val="24"/>
          <w:lang w:bidi="hi-IN"/>
        </w:rPr>
      </w:pPr>
    </w:p>
    <w:tbl>
      <w:tblPr>
        <w:tblW w:w="9544" w:type="dxa"/>
        <w:tblCellMar>
          <w:top w:w="7" w:type="dxa"/>
          <w:right w:w="48" w:type="dxa"/>
        </w:tblCellMar>
        <w:tblLook w:val="04A0" w:firstRow="1" w:lastRow="0" w:firstColumn="1" w:lastColumn="0" w:noHBand="0" w:noVBand="1"/>
      </w:tblPr>
      <w:tblGrid>
        <w:gridCol w:w="733"/>
        <w:gridCol w:w="3406"/>
        <w:gridCol w:w="3929"/>
        <w:gridCol w:w="1476"/>
      </w:tblGrid>
      <w:tr w:rsidR="00A0426B" w:rsidRPr="00EA418E" w14:paraId="355AB4D5" w14:textId="77777777" w:rsidTr="006C6404">
        <w:trPr>
          <w:trHeight w:val="325"/>
          <w:tblHeader/>
        </w:trPr>
        <w:tc>
          <w:tcPr>
            <w:tcW w:w="733" w:type="dxa"/>
            <w:tcBorders>
              <w:top w:val="single" w:sz="4" w:space="0" w:color="000000"/>
              <w:left w:val="single" w:sz="4" w:space="0" w:color="000000"/>
              <w:bottom w:val="single" w:sz="4" w:space="0" w:color="000000"/>
              <w:right w:val="single" w:sz="4" w:space="0" w:color="000000"/>
            </w:tcBorders>
          </w:tcPr>
          <w:p w14:paraId="7132C082" w14:textId="77777777" w:rsidR="00A0426B" w:rsidRPr="00EA418E" w:rsidRDefault="00A0426B" w:rsidP="00A0426B">
            <w:pPr>
              <w:spacing w:after="0" w:line="259" w:lineRule="auto"/>
              <w:ind w:left="7"/>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color w:val="000000"/>
                <w:sz w:val="24"/>
                <w:szCs w:val="24"/>
                <w:lang w:bidi="hi-IN"/>
              </w:rPr>
              <w:t>Sl. No.</w:t>
            </w:r>
          </w:p>
        </w:tc>
        <w:tc>
          <w:tcPr>
            <w:tcW w:w="3406" w:type="dxa"/>
            <w:tcBorders>
              <w:top w:val="single" w:sz="4" w:space="0" w:color="000000"/>
              <w:left w:val="single" w:sz="4" w:space="0" w:color="000000"/>
              <w:bottom w:val="single" w:sz="4" w:space="0" w:color="000000"/>
              <w:right w:val="single" w:sz="4" w:space="0" w:color="000000"/>
            </w:tcBorders>
          </w:tcPr>
          <w:p w14:paraId="43102028" w14:textId="77777777" w:rsidR="00A0426B" w:rsidRPr="00EA418E" w:rsidRDefault="00A0426B" w:rsidP="00A0426B">
            <w:pPr>
              <w:spacing w:after="0" w:line="259" w:lineRule="auto"/>
              <w:ind w:right="64"/>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color w:val="000000"/>
                <w:sz w:val="24"/>
                <w:szCs w:val="24"/>
                <w:lang w:bidi="hi-IN"/>
              </w:rPr>
              <w:t>Description</w:t>
            </w:r>
          </w:p>
        </w:tc>
        <w:tc>
          <w:tcPr>
            <w:tcW w:w="3929" w:type="dxa"/>
            <w:tcBorders>
              <w:top w:val="single" w:sz="4" w:space="0" w:color="000000"/>
              <w:left w:val="single" w:sz="4" w:space="0" w:color="000000"/>
              <w:bottom w:val="single" w:sz="4" w:space="0" w:color="000000"/>
              <w:right w:val="single" w:sz="4" w:space="0" w:color="000000"/>
            </w:tcBorders>
          </w:tcPr>
          <w:p w14:paraId="5CAE6BC8" w14:textId="77777777" w:rsidR="00A0426B" w:rsidRPr="00EA418E" w:rsidRDefault="00A0426B" w:rsidP="00A0426B">
            <w:pPr>
              <w:spacing w:after="0" w:line="259" w:lineRule="auto"/>
              <w:ind w:right="66"/>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color w:val="000000"/>
                <w:sz w:val="24"/>
                <w:szCs w:val="24"/>
                <w:lang w:bidi="hi-IN"/>
              </w:rPr>
              <w:t xml:space="preserve">Details provided by the party </w:t>
            </w:r>
          </w:p>
        </w:tc>
        <w:tc>
          <w:tcPr>
            <w:tcW w:w="1476" w:type="dxa"/>
            <w:tcBorders>
              <w:top w:val="single" w:sz="4" w:space="0" w:color="000000"/>
              <w:left w:val="single" w:sz="4" w:space="0" w:color="000000"/>
              <w:bottom w:val="single" w:sz="4" w:space="0" w:color="000000"/>
              <w:right w:val="single" w:sz="4" w:space="0" w:color="000000"/>
            </w:tcBorders>
          </w:tcPr>
          <w:p w14:paraId="2A69BBE9" w14:textId="77777777" w:rsidR="00A0426B" w:rsidRPr="00EA418E" w:rsidRDefault="00A0426B" w:rsidP="00A0426B">
            <w:pPr>
              <w:spacing w:after="0" w:line="259"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color w:val="000000"/>
                <w:sz w:val="24"/>
                <w:szCs w:val="24"/>
                <w:lang w:bidi="hi-IN"/>
              </w:rPr>
              <w:t xml:space="preserve">Compliance </w:t>
            </w:r>
          </w:p>
        </w:tc>
      </w:tr>
      <w:tr w:rsidR="00A0426B" w:rsidRPr="00EA418E" w14:paraId="4DB1226A" w14:textId="77777777" w:rsidTr="006C6404">
        <w:trPr>
          <w:trHeight w:val="1789"/>
        </w:trPr>
        <w:tc>
          <w:tcPr>
            <w:tcW w:w="733" w:type="dxa"/>
            <w:tcBorders>
              <w:top w:val="single" w:sz="4" w:space="0" w:color="000000"/>
              <w:left w:val="single" w:sz="4" w:space="0" w:color="000000"/>
              <w:bottom w:val="single" w:sz="4" w:space="0" w:color="000000"/>
              <w:right w:val="single" w:sz="4" w:space="0" w:color="000000"/>
            </w:tcBorders>
          </w:tcPr>
          <w:p w14:paraId="73D82B63" w14:textId="77777777" w:rsidR="00A0426B" w:rsidRPr="00EA418E" w:rsidRDefault="00A0426B" w:rsidP="00A0426B">
            <w:pPr>
              <w:spacing w:after="0" w:line="259" w:lineRule="auto"/>
              <w:ind w:right="60"/>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1 </w:t>
            </w:r>
          </w:p>
        </w:tc>
        <w:tc>
          <w:tcPr>
            <w:tcW w:w="3406" w:type="dxa"/>
            <w:tcBorders>
              <w:top w:val="single" w:sz="4" w:space="0" w:color="000000"/>
              <w:left w:val="single" w:sz="4" w:space="0" w:color="000000"/>
              <w:bottom w:val="single" w:sz="4" w:space="0" w:color="000000"/>
              <w:right w:val="single" w:sz="4" w:space="0" w:color="000000"/>
            </w:tcBorders>
          </w:tcPr>
          <w:p w14:paraId="47057744" w14:textId="77777777" w:rsidR="00A0426B" w:rsidRPr="00EA418E" w:rsidRDefault="00A0426B" w:rsidP="00A0426B">
            <w:pPr>
              <w:spacing w:after="0" w:line="259" w:lineRule="auto"/>
              <w:ind w:right="65"/>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Name and Address of the </w:t>
            </w:r>
          </w:p>
          <w:p w14:paraId="37BD40BF"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Party with Contact Phone No and E mail ID </w:t>
            </w:r>
          </w:p>
        </w:tc>
        <w:tc>
          <w:tcPr>
            <w:tcW w:w="3929" w:type="dxa"/>
            <w:tcBorders>
              <w:top w:val="single" w:sz="4" w:space="0" w:color="000000"/>
              <w:left w:val="single" w:sz="4" w:space="0" w:color="000000"/>
              <w:bottom w:val="single" w:sz="4" w:space="0" w:color="000000"/>
              <w:right w:val="single" w:sz="4" w:space="0" w:color="000000"/>
            </w:tcBorders>
          </w:tcPr>
          <w:p w14:paraId="7269BF71" w14:textId="77777777" w:rsidR="00A0426B" w:rsidRPr="00EA418E" w:rsidRDefault="00A0426B" w:rsidP="00A0426B">
            <w:pPr>
              <w:spacing w:after="0" w:line="259" w:lineRule="auto"/>
              <w:ind w:right="5"/>
              <w:jc w:val="center"/>
              <w:rPr>
                <w:rFonts w:ascii="Times New Roman" w:eastAsia="Times New Roman" w:hAnsi="Times New Roman" w:cs="Times New Roman"/>
                <w:color w:val="000000"/>
                <w:sz w:val="24"/>
                <w:szCs w:val="24"/>
                <w:lang w:bidi="hi-IN"/>
              </w:rPr>
            </w:pPr>
          </w:p>
        </w:tc>
        <w:tc>
          <w:tcPr>
            <w:tcW w:w="1476" w:type="dxa"/>
            <w:tcBorders>
              <w:top w:val="single" w:sz="4" w:space="0" w:color="000000"/>
              <w:left w:val="single" w:sz="4" w:space="0" w:color="000000"/>
              <w:bottom w:val="single" w:sz="4" w:space="0" w:color="000000"/>
              <w:right w:val="single" w:sz="4" w:space="0" w:color="000000"/>
            </w:tcBorders>
          </w:tcPr>
          <w:p w14:paraId="5DE24D02" w14:textId="77777777" w:rsidR="00A0426B" w:rsidRPr="00EA418E" w:rsidRDefault="00A0426B" w:rsidP="00A0426B">
            <w:pPr>
              <w:spacing w:after="0" w:line="259" w:lineRule="auto"/>
              <w:ind w:right="2"/>
              <w:jc w:val="center"/>
              <w:rPr>
                <w:rFonts w:ascii="Times New Roman" w:eastAsia="Times New Roman" w:hAnsi="Times New Roman" w:cs="Times New Roman"/>
                <w:color w:val="000000"/>
                <w:sz w:val="24"/>
                <w:szCs w:val="24"/>
                <w:lang w:bidi="hi-IN"/>
              </w:rPr>
            </w:pPr>
          </w:p>
        </w:tc>
      </w:tr>
      <w:tr w:rsidR="00A0426B" w:rsidRPr="00EA418E" w14:paraId="632E7346" w14:textId="77777777" w:rsidTr="006C6404">
        <w:trPr>
          <w:trHeight w:val="680"/>
        </w:trPr>
        <w:tc>
          <w:tcPr>
            <w:tcW w:w="733" w:type="dxa"/>
            <w:tcBorders>
              <w:top w:val="single" w:sz="4" w:space="0" w:color="000000"/>
              <w:left w:val="single" w:sz="4" w:space="0" w:color="000000"/>
              <w:bottom w:val="single" w:sz="4" w:space="0" w:color="000000"/>
              <w:right w:val="single" w:sz="4" w:space="0" w:color="000000"/>
            </w:tcBorders>
          </w:tcPr>
          <w:p w14:paraId="1F820A6F" w14:textId="77777777" w:rsidR="00A0426B" w:rsidRPr="00EA418E" w:rsidRDefault="00A0426B" w:rsidP="00A0426B">
            <w:pPr>
              <w:spacing w:after="0" w:line="259" w:lineRule="auto"/>
              <w:ind w:right="60"/>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2 </w:t>
            </w:r>
          </w:p>
        </w:tc>
        <w:tc>
          <w:tcPr>
            <w:tcW w:w="3406" w:type="dxa"/>
            <w:tcBorders>
              <w:top w:val="single" w:sz="4" w:space="0" w:color="000000"/>
              <w:left w:val="single" w:sz="4" w:space="0" w:color="000000"/>
              <w:bottom w:val="single" w:sz="4" w:space="0" w:color="000000"/>
              <w:right w:val="single" w:sz="4" w:space="0" w:color="000000"/>
            </w:tcBorders>
          </w:tcPr>
          <w:p w14:paraId="5AD71A91" w14:textId="77777777" w:rsidR="00A0426B" w:rsidRPr="00EA418E" w:rsidRDefault="00A0426B" w:rsidP="00A0426B">
            <w:pPr>
              <w:spacing w:after="0" w:line="259" w:lineRule="auto"/>
              <w:ind w:right="69"/>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Whether it is a registered </w:t>
            </w:r>
          </w:p>
          <w:p w14:paraId="09230924" w14:textId="77777777" w:rsidR="00A0426B" w:rsidRPr="00EA418E" w:rsidRDefault="00A0426B" w:rsidP="00A0426B">
            <w:pPr>
              <w:spacing w:after="0" w:line="259" w:lineRule="auto"/>
              <w:ind w:right="63"/>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Company </w:t>
            </w:r>
          </w:p>
        </w:tc>
        <w:tc>
          <w:tcPr>
            <w:tcW w:w="3929" w:type="dxa"/>
            <w:tcBorders>
              <w:top w:val="single" w:sz="4" w:space="0" w:color="000000"/>
              <w:left w:val="single" w:sz="4" w:space="0" w:color="000000"/>
              <w:bottom w:val="single" w:sz="4" w:space="0" w:color="000000"/>
              <w:right w:val="single" w:sz="4" w:space="0" w:color="000000"/>
            </w:tcBorders>
          </w:tcPr>
          <w:p w14:paraId="2022631A" w14:textId="77777777" w:rsidR="00A0426B" w:rsidRPr="00EA418E" w:rsidRDefault="00A0426B" w:rsidP="00A0426B">
            <w:pPr>
              <w:spacing w:after="0" w:line="259" w:lineRule="auto"/>
              <w:ind w:right="5"/>
              <w:jc w:val="center"/>
              <w:rPr>
                <w:rFonts w:ascii="Times New Roman" w:eastAsia="Times New Roman" w:hAnsi="Times New Roman" w:cs="Times New Roman"/>
                <w:color w:val="000000"/>
                <w:sz w:val="24"/>
                <w:szCs w:val="24"/>
                <w:lang w:bidi="hi-IN"/>
              </w:rPr>
            </w:pPr>
          </w:p>
        </w:tc>
        <w:tc>
          <w:tcPr>
            <w:tcW w:w="1476" w:type="dxa"/>
            <w:tcBorders>
              <w:top w:val="single" w:sz="4" w:space="0" w:color="000000"/>
              <w:left w:val="single" w:sz="4" w:space="0" w:color="000000"/>
              <w:bottom w:val="single" w:sz="4" w:space="0" w:color="000000"/>
              <w:right w:val="single" w:sz="4" w:space="0" w:color="000000"/>
            </w:tcBorders>
          </w:tcPr>
          <w:p w14:paraId="624098B0" w14:textId="77777777" w:rsidR="00A0426B" w:rsidRPr="00EA418E" w:rsidRDefault="00A0426B" w:rsidP="00A0426B">
            <w:pPr>
              <w:spacing w:after="0" w:line="259" w:lineRule="auto"/>
              <w:ind w:left="120"/>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YES / NO </w:t>
            </w:r>
          </w:p>
        </w:tc>
      </w:tr>
      <w:tr w:rsidR="00A0426B" w:rsidRPr="00EA418E" w14:paraId="4F28A870" w14:textId="77777777" w:rsidTr="006C6404">
        <w:trPr>
          <w:trHeight w:val="1130"/>
        </w:trPr>
        <w:tc>
          <w:tcPr>
            <w:tcW w:w="733" w:type="dxa"/>
            <w:tcBorders>
              <w:top w:val="single" w:sz="4" w:space="0" w:color="000000"/>
              <w:left w:val="single" w:sz="4" w:space="0" w:color="000000"/>
              <w:bottom w:val="single" w:sz="4" w:space="0" w:color="000000"/>
              <w:right w:val="single" w:sz="4" w:space="0" w:color="000000"/>
            </w:tcBorders>
          </w:tcPr>
          <w:p w14:paraId="08092E62" w14:textId="77777777" w:rsidR="00A0426B" w:rsidRPr="00EA418E" w:rsidRDefault="00A0426B" w:rsidP="00A0426B">
            <w:pPr>
              <w:spacing w:after="0" w:line="259" w:lineRule="auto"/>
              <w:ind w:right="60"/>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3 </w:t>
            </w:r>
          </w:p>
        </w:tc>
        <w:tc>
          <w:tcPr>
            <w:tcW w:w="3406" w:type="dxa"/>
            <w:tcBorders>
              <w:top w:val="single" w:sz="4" w:space="0" w:color="000000"/>
              <w:left w:val="single" w:sz="4" w:space="0" w:color="000000"/>
              <w:bottom w:val="single" w:sz="4" w:space="0" w:color="000000"/>
              <w:right w:val="single" w:sz="4" w:space="0" w:color="000000"/>
            </w:tcBorders>
          </w:tcPr>
          <w:p w14:paraId="634512EE"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If registered, details of registration (attached copy of registration certificate) </w:t>
            </w:r>
          </w:p>
        </w:tc>
        <w:tc>
          <w:tcPr>
            <w:tcW w:w="3929" w:type="dxa"/>
            <w:tcBorders>
              <w:top w:val="single" w:sz="4" w:space="0" w:color="000000"/>
              <w:left w:val="single" w:sz="4" w:space="0" w:color="000000"/>
              <w:bottom w:val="single" w:sz="4" w:space="0" w:color="000000"/>
              <w:right w:val="single" w:sz="4" w:space="0" w:color="000000"/>
            </w:tcBorders>
          </w:tcPr>
          <w:p w14:paraId="6BF4308A" w14:textId="77777777" w:rsidR="00A0426B" w:rsidRPr="00EA418E" w:rsidRDefault="00A0426B" w:rsidP="00A0426B">
            <w:pPr>
              <w:spacing w:after="0" w:line="259" w:lineRule="auto"/>
              <w:ind w:right="5"/>
              <w:jc w:val="center"/>
              <w:rPr>
                <w:rFonts w:ascii="Times New Roman" w:eastAsia="Times New Roman" w:hAnsi="Times New Roman" w:cs="Times New Roman"/>
                <w:color w:val="000000"/>
                <w:sz w:val="24"/>
                <w:szCs w:val="24"/>
                <w:lang w:bidi="hi-IN"/>
              </w:rPr>
            </w:pPr>
          </w:p>
        </w:tc>
        <w:tc>
          <w:tcPr>
            <w:tcW w:w="1476" w:type="dxa"/>
            <w:tcBorders>
              <w:top w:val="single" w:sz="4" w:space="0" w:color="000000"/>
              <w:left w:val="single" w:sz="4" w:space="0" w:color="000000"/>
              <w:bottom w:val="single" w:sz="4" w:space="0" w:color="000000"/>
              <w:right w:val="single" w:sz="4" w:space="0" w:color="000000"/>
            </w:tcBorders>
          </w:tcPr>
          <w:p w14:paraId="11F7168C" w14:textId="77777777" w:rsidR="00A0426B" w:rsidRPr="00EA418E" w:rsidRDefault="00A0426B" w:rsidP="00A0426B">
            <w:pPr>
              <w:spacing w:after="0" w:line="259" w:lineRule="auto"/>
              <w:ind w:right="2"/>
              <w:jc w:val="center"/>
              <w:rPr>
                <w:rFonts w:ascii="Times New Roman" w:eastAsia="Times New Roman" w:hAnsi="Times New Roman" w:cs="Times New Roman"/>
                <w:color w:val="000000"/>
                <w:sz w:val="24"/>
                <w:szCs w:val="24"/>
                <w:lang w:bidi="hi-IN"/>
              </w:rPr>
            </w:pPr>
          </w:p>
        </w:tc>
      </w:tr>
      <w:tr w:rsidR="00A0426B" w:rsidRPr="00EA418E" w14:paraId="4841117D" w14:textId="77777777" w:rsidTr="006C6404">
        <w:trPr>
          <w:trHeight w:val="1531"/>
        </w:trPr>
        <w:tc>
          <w:tcPr>
            <w:tcW w:w="733" w:type="dxa"/>
            <w:tcBorders>
              <w:top w:val="single" w:sz="4" w:space="0" w:color="000000"/>
              <w:left w:val="single" w:sz="4" w:space="0" w:color="000000"/>
              <w:bottom w:val="single" w:sz="4" w:space="0" w:color="000000"/>
              <w:right w:val="single" w:sz="4" w:space="0" w:color="000000"/>
            </w:tcBorders>
          </w:tcPr>
          <w:p w14:paraId="65D2B7A3" w14:textId="77777777" w:rsidR="00A0426B" w:rsidRPr="00EA418E" w:rsidRDefault="00A0426B" w:rsidP="00A0426B">
            <w:pPr>
              <w:spacing w:after="0" w:line="259" w:lineRule="auto"/>
              <w:ind w:right="60"/>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4 </w:t>
            </w:r>
          </w:p>
        </w:tc>
        <w:tc>
          <w:tcPr>
            <w:tcW w:w="3406" w:type="dxa"/>
            <w:tcBorders>
              <w:top w:val="single" w:sz="4" w:space="0" w:color="000000"/>
              <w:left w:val="single" w:sz="4" w:space="0" w:color="000000"/>
              <w:bottom w:val="single" w:sz="4" w:space="0" w:color="000000"/>
              <w:right w:val="single" w:sz="4" w:space="0" w:color="000000"/>
            </w:tcBorders>
          </w:tcPr>
          <w:p w14:paraId="5FDBD815"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Name of Directors/owners of the company </w:t>
            </w:r>
          </w:p>
        </w:tc>
        <w:tc>
          <w:tcPr>
            <w:tcW w:w="3929" w:type="dxa"/>
            <w:tcBorders>
              <w:top w:val="single" w:sz="4" w:space="0" w:color="000000"/>
              <w:left w:val="single" w:sz="4" w:space="0" w:color="000000"/>
              <w:bottom w:val="single" w:sz="4" w:space="0" w:color="000000"/>
              <w:right w:val="single" w:sz="4" w:space="0" w:color="000000"/>
            </w:tcBorders>
          </w:tcPr>
          <w:p w14:paraId="0FFD7EBD" w14:textId="77777777" w:rsidR="00A0426B" w:rsidRPr="00EA418E" w:rsidRDefault="00A0426B" w:rsidP="00A0426B">
            <w:pPr>
              <w:spacing w:after="0" w:line="259" w:lineRule="auto"/>
              <w:ind w:right="5"/>
              <w:jc w:val="center"/>
              <w:rPr>
                <w:rFonts w:ascii="Times New Roman" w:eastAsia="Times New Roman" w:hAnsi="Times New Roman" w:cs="Times New Roman"/>
                <w:color w:val="000000"/>
                <w:sz w:val="24"/>
                <w:szCs w:val="24"/>
                <w:lang w:bidi="hi-IN"/>
              </w:rPr>
            </w:pPr>
          </w:p>
        </w:tc>
        <w:tc>
          <w:tcPr>
            <w:tcW w:w="1476" w:type="dxa"/>
            <w:tcBorders>
              <w:top w:val="single" w:sz="4" w:space="0" w:color="000000"/>
              <w:left w:val="single" w:sz="4" w:space="0" w:color="000000"/>
              <w:bottom w:val="single" w:sz="4" w:space="0" w:color="000000"/>
              <w:right w:val="single" w:sz="4" w:space="0" w:color="000000"/>
            </w:tcBorders>
          </w:tcPr>
          <w:p w14:paraId="0AF3DBB9" w14:textId="77777777" w:rsidR="00A0426B" w:rsidRPr="00EA418E" w:rsidRDefault="00A0426B" w:rsidP="00A0426B">
            <w:pPr>
              <w:spacing w:after="0" w:line="259" w:lineRule="auto"/>
              <w:ind w:right="2"/>
              <w:jc w:val="center"/>
              <w:rPr>
                <w:rFonts w:ascii="Times New Roman" w:eastAsia="Times New Roman" w:hAnsi="Times New Roman" w:cs="Times New Roman"/>
                <w:color w:val="000000"/>
                <w:sz w:val="24"/>
                <w:szCs w:val="24"/>
                <w:lang w:bidi="hi-IN"/>
              </w:rPr>
            </w:pPr>
          </w:p>
        </w:tc>
      </w:tr>
      <w:tr w:rsidR="00A0426B" w:rsidRPr="00EA418E" w14:paraId="7AC59E18" w14:textId="77777777" w:rsidTr="006C6404">
        <w:trPr>
          <w:trHeight w:val="1534"/>
        </w:trPr>
        <w:tc>
          <w:tcPr>
            <w:tcW w:w="733" w:type="dxa"/>
            <w:tcBorders>
              <w:top w:val="single" w:sz="4" w:space="0" w:color="000000"/>
              <w:left w:val="single" w:sz="4" w:space="0" w:color="000000"/>
              <w:bottom w:val="single" w:sz="4" w:space="0" w:color="000000"/>
              <w:right w:val="single" w:sz="4" w:space="0" w:color="000000"/>
            </w:tcBorders>
          </w:tcPr>
          <w:p w14:paraId="0348B49E" w14:textId="77777777" w:rsidR="00A0426B" w:rsidRPr="00EA418E" w:rsidRDefault="00A0426B" w:rsidP="00A0426B">
            <w:pPr>
              <w:spacing w:after="0" w:line="259" w:lineRule="auto"/>
              <w:ind w:right="60"/>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5 </w:t>
            </w:r>
          </w:p>
        </w:tc>
        <w:tc>
          <w:tcPr>
            <w:tcW w:w="3406" w:type="dxa"/>
            <w:tcBorders>
              <w:top w:val="single" w:sz="4" w:space="0" w:color="000000"/>
              <w:left w:val="single" w:sz="4" w:space="0" w:color="000000"/>
              <w:bottom w:val="single" w:sz="4" w:space="0" w:color="000000"/>
              <w:right w:val="single" w:sz="4" w:space="0" w:color="000000"/>
            </w:tcBorders>
          </w:tcPr>
          <w:p w14:paraId="1745BA76" w14:textId="77777777" w:rsidR="00A0426B" w:rsidRPr="00EA418E" w:rsidRDefault="00A0426B" w:rsidP="00F61E2E">
            <w:pPr>
              <w:spacing w:after="0" w:line="259" w:lineRule="auto"/>
              <w:ind w:right="63"/>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Annual Turnover of the </w:t>
            </w:r>
          </w:p>
          <w:p w14:paraId="690F0906" w14:textId="3C726373" w:rsidR="00A0426B" w:rsidRPr="00EA418E" w:rsidRDefault="00F61E2E" w:rsidP="00F61E2E">
            <w:pPr>
              <w:spacing w:after="0" w:line="238"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Company for</w:t>
            </w:r>
            <w:r w:rsidR="00A0426B" w:rsidRPr="00EA418E">
              <w:rPr>
                <w:rFonts w:ascii="Times New Roman" w:eastAsia="Times New Roman" w:hAnsi="Times New Roman" w:cs="Times New Roman"/>
                <w:color w:val="000000"/>
                <w:sz w:val="24"/>
                <w:szCs w:val="24"/>
                <w:lang w:bidi="hi-IN"/>
              </w:rPr>
              <w:t xml:space="preserve"> last 3 financial </w:t>
            </w:r>
            <w:proofErr w:type="gramStart"/>
            <w:r w:rsidR="00A0426B" w:rsidRPr="00EA418E">
              <w:rPr>
                <w:rFonts w:ascii="Times New Roman" w:eastAsia="Times New Roman" w:hAnsi="Times New Roman" w:cs="Times New Roman"/>
                <w:color w:val="000000"/>
                <w:sz w:val="24"/>
                <w:szCs w:val="24"/>
                <w:lang w:bidi="hi-IN"/>
              </w:rPr>
              <w:t>years(</w:t>
            </w:r>
            <w:proofErr w:type="gramEnd"/>
            <w:r w:rsidR="00A0426B" w:rsidRPr="00EA418E">
              <w:rPr>
                <w:rFonts w:ascii="Times New Roman" w:eastAsia="Times New Roman" w:hAnsi="Times New Roman" w:cs="Times New Roman"/>
                <w:color w:val="000000"/>
                <w:sz w:val="24"/>
                <w:szCs w:val="24"/>
                <w:lang w:bidi="hi-IN"/>
              </w:rPr>
              <w:t xml:space="preserve">Attach balance sheet / </w:t>
            </w:r>
          </w:p>
          <w:p w14:paraId="00DA18F4" w14:textId="19906711" w:rsidR="00A0426B" w:rsidRPr="00EA418E" w:rsidRDefault="00A0426B" w:rsidP="00F61E2E">
            <w:pPr>
              <w:spacing w:after="0" w:line="259"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Auditor Certificate for the last 3 </w:t>
            </w:r>
            <w:r w:rsidR="00F61E2E" w:rsidRPr="00EA418E">
              <w:rPr>
                <w:rFonts w:ascii="Times New Roman" w:eastAsia="Times New Roman" w:hAnsi="Times New Roman" w:cs="Times New Roman"/>
                <w:color w:val="000000"/>
                <w:sz w:val="24"/>
                <w:szCs w:val="24"/>
                <w:lang w:bidi="hi-IN"/>
              </w:rPr>
              <w:t xml:space="preserve">years)  </w:t>
            </w:r>
          </w:p>
        </w:tc>
        <w:tc>
          <w:tcPr>
            <w:tcW w:w="3929" w:type="dxa"/>
            <w:tcBorders>
              <w:top w:val="single" w:sz="4" w:space="0" w:color="000000"/>
              <w:left w:val="single" w:sz="4" w:space="0" w:color="000000"/>
              <w:bottom w:val="single" w:sz="4" w:space="0" w:color="000000"/>
              <w:right w:val="single" w:sz="4" w:space="0" w:color="000000"/>
            </w:tcBorders>
          </w:tcPr>
          <w:p w14:paraId="49FC0016" w14:textId="77777777" w:rsidR="00A0426B" w:rsidRPr="00EA418E" w:rsidRDefault="00A0426B" w:rsidP="00A0426B">
            <w:pPr>
              <w:spacing w:after="0" w:line="259" w:lineRule="auto"/>
              <w:ind w:right="5"/>
              <w:jc w:val="center"/>
              <w:rPr>
                <w:rFonts w:ascii="Times New Roman" w:eastAsia="Times New Roman" w:hAnsi="Times New Roman" w:cs="Times New Roman"/>
                <w:color w:val="000000"/>
                <w:sz w:val="24"/>
                <w:szCs w:val="24"/>
                <w:lang w:bidi="hi-IN"/>
              </w:rPr>
            </w:pPr>
          </w:p>
        </w:tc>
        <w:tc>
          <w:tcPr>
            <w:tcW w:w="1476" w:type="dxa"/>
            <w:tcBorders>
              <w:top w:val="single" w:sz="4" w:space="0" w:color="000000"/>
              <w:left w:val="single" w:sz="4" w:space="0" w:color="000000"/>
              <w:bottom w:val="single" w:sz="4" w:space="0" w:color="000000"/>
              <w:right w:val="single" w:sz="4" w:space="0" w:color="000000"/>
            </w:tcBorders>
          </w:tcPr>
          <w:p w14:paraId="639C35B7" w14:textId="77777777" w:rsidR="00A0426B" w:rsidRPr="00EA418E" w:rsidRDefault="00A0426B" w:rsidP="00A0426B">
            <w:pPr>
              <w:spacing w:after="0" w:line="259" w:lineRule="auto"/>
              <w:ind w:right="2"/>
              <w:jc w:val="center"/>
              <w:rPr>
                <w:rFonts w:ascii="Times New Roman" w:eastAsia="Times New Roman" w:hAnsi="Times New Roman" w:cs="Times New Roman"/>
                <w:color w:val="000000"/>
                <w:sz w:val="24"/>
                <w:szCs w:val="24"/>
                <w:lang w:bidi="hi-IN"/>
              </w:rPr>
            </w:pPr>
          </w:p>
        </w:tc>
      </w:tr>
      <w:tr w:rsidR="00A0426B" w:rsidRPr="00EA418E" w14:paraId="615E87E1" w14:textId="77777777" w:rsidTr="006C6404">
        <w:trPr>
          <w:trHeight w:val="1423"/>
        </w:trPr>
        <w:tc>
          <w:tcPr>
            <w:tcW w:w="733" w:type="dxa"/>
            <w:tcBorders>
              <w:top w:val="single" w:sz="4" w:space="0" w:color="000000"/>
              <w:left w:val="single" w:sz="4" w:space="0" w:color="000000"/>
              <w:bottom w:val="single" w:sz="4" w:space="0" w:color="000000"/>
              <w:right w:val="single" w:sz="4" w:space="0" w:color="000000"/>
            </w:tcBorders>
          </w:tcPr>
          <w:p w14:paraId="0A4EFF26" w14:textId="77777777" w:rsidR="00A0426B" w:rsidRPr="00EA418E" w:rsidRDefault="00A0426B" w:rsidP="00A0426B">
            <w:pPr>
              <w:spacing w:after="0" w:line="259" w:lineRule="auto"/>
              <w:ind w:right="60"/>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6 </w:t>
            </w:r>
          </w:p>
        </w:tc>
        <w:tc>
          <w:tcPr>
            <w:tcW w:w="3406" w:type="dxa"/>
            <w:tcBorders>
              <w:top w:val="single" w:sz="4" w:space="0" w:color="000000"/>
              <w:left w:val="single" w:sz="4" w:space="0" w:color="000000"/>
              <w:bottom w:val="single" w:sz="4" w:space="0" w:color="000000"/>
              <w:right w:val="single" w:sz="4" w:space="0" w:color="000000"/>
            </w:tcBorders>
          </w:tcPr>
          <w:p w14:paraId="139F152C"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Type of License/Registration (if any) owned by the party </w:t>
            </w:r>
          </w:p>
        </w:tc>
        <w:tc>
          <w:tcPr>
            <w:tcW w:w="3929" w:type="dxa"/>
            <w:tcBorders>
              <w:top w:val="single" w:sz="4" w:space="0" w:color="000000"/>
              <w:left w:val="single" w:sz="4" w:space="0" w:color="000000"/>
              <w:bottom w:val="single" w:sz="4" w:space="0" w:color="000000"/>
              <w:right w:val="single" w:sz="4" w:space="0" w:color="000000"/>
            </w:tcBorders>
          </w:tcPr>
          <w:p w14:paraId="58FBED95" w14:textId="77777777" w:rsidR="00A0426B" w:rsidRPr="00EA418E" w:rsidRDefault="00A0426B" w:rsidP="00A0426B">
            <w:pPr>
              <w:spacing w:after="0" w:line="259" w:lineRule="auto"/>
              <w:ind w:right="73"/>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IP-I / Cable Operator </w:t>
            </w:r>
            <w:proofErr w:type="gramStart"/>
            <w:r w:rsidRPr="00EA418E">
              <w:rPr>
                <w:rFonts w:ascii="Times New Roman" w:eastAsia="Times New Roman" w:hAnsi="Times New Roman" w:cs="Times New Roman"/>
                <w:color w:val="000000"/>
                <w:sz w:val="24"/>
                <w:szCs w:val="24"/>
                <w:lang w:bidi="hi-IN"/>
              </w:rPr>
              <w:t>( For</w:t>
            </w:r>
            <w:proofErr w:type="gramEnd"/>
            <w:r w:rsidRPr="00EA418E">
              <w:rPr>
                <w:rFonts w:ascii="Times New Roman" w:eastAsia="Times New Roman" w:hAnsi="Times New Roman" w:cs="Times New Roman"/>
                <w:color w:val="000000"/>
                <w:sz w:val="24"/>
                <w:szCs w:val="24"/>
                <w:lang w:bidi="hi-IN"/>
              </w:rPr>
              <w:t xml:space="preserve"> fiber leasing only)/ISP-(A/B/C)/NLD or  Others (Specify) </w:t>
            </w:r>
          </w:p>
        </w:tc>
        <w:tc>
          <w:tcPr>
            <w:tcW w:w="1476" w:type="dxa"/>
            <w:tcBorders>
              <w:top w:val="single" w:sz="4" w:space="0" w:color="000000"/>
              <w:left w:val="single" w:sz="4" w:space="0" w:color="000000"/>
              <w:bottom w:val="single" w:sz="4" w:space="0" w:color="000000"/>
              <w:right w:val="single" w:sz="4" w:space="0" w:color="000000"/>
            </w:tcBorders>
          </w:tcPr>
          <w:p w14:paraId="53D65A99" w14:textId="77777777" w:rsidR="00A0426B" w:rsidRPr="00EA418E" w:rsidRDefault="00A0426B" w:rsidP="00A0426B">
            <w:pPr>
              <w:spacing w:after="0" w:line="259" w:lineRule="auto"/>
              <w:ind w:right="2"/>
              <w:jc w:val="center"/>
              <w:rPr>
                <w:rFonts w:ascii="Times New Roman" w:eastAsia="Times New Roman" w:hAnsi="Times New Roman" w:cs="Times New Roman"/>
                <w:color w:val="000000"/>
                <w:sz w:val="24"/>
                <w:szCs w:val="24"/>
                <w:lang w:bidi="hi-IN"/>
              </w:rPr>
            </w:pPr>
          </w:p>
        </w:tc>
      </w:tr>
      <w:tr w:rsidR="00A0426B" w:rsidRPr="00EA418E" w14:paraId="6EF0973A" w14:textId="77777777" w:rsidTr="006C6404">
        <w:trPr>
          <w:trHeight w:val="1180"/>
        </w:trPr>
        <w:tc>
          <w:tcPr>
            <w:tcW w:w="733" w:type="dxa"/>
            <w:tcBorders>
              <w:top w:val="single" w:sz="4" w:space="0" w:color="000000"/>
              <w:left w:val="single" w:sz="4" w:space="0" w:color="000000"/>
              <w:bottom w:val="single" w:sz="4" w:space="0" w:color="000000"/>
              <w:right w:val="single" w:sz="4" w:space="0" w:color="000000"/>
            </w:tcBorders>
          </w:tcPr>
          <w:p w14:paraId="028FBCF3" w14:textId="77777777" w:rsidR="00A0426B" w:rsidRPr="00EA418E" w:rsidRDefault="00A0426B" w:rsidP="00A0426B">
            <w:pPr>
              <w:spacing w:after="0" w:line="259" w:lineRule="auto"/>
              <w:ind w:right="60"/>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7 </w:t>
            </w:r>
          </w:p>
        </w:tc>
        <w:tc>
          <w:tcPr>
            <w:tcW w:w="3406" w:type="dxa"/>
            <w:tcBorders>
              <w:top w:val="single" w:sz="4" w:space="0" w:color="000000"/>
              <w:left w:val="single" w:sz="4" w:space="0" w:color="000000"/>
              <w:bottom w:val="single" w:sz="4" w:space="0" w:color="000000"/>
              <w:right w:val="single" w:sz="4" w:space="0" w:color="000000"/>
            </w:tcBorders>
          </w:tcPr>
          <w:p w14:paraId="5F507391"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Whether the Fiber that is offered is owned by the party </w:t>
            </w:r>
          </w:p>
        </w:tc>
        <w:tc>
          <w:tcPr>
            <w:tcW w:w="3929" w:type="dxa"/>
            <w:tcBorders>
              <w:top w:val="single" w:sz="4" w:space="0" w:color="000000"/>
              <w:left w:val="single" w:sz="4" w:space="0" w:color="000000"/>
              <w:bottom w:val="single" w:sz="4" w:space="0" w:color="000000"/>
              <w:right w:val="single" w:sz="4" w:space="0" w:color="000000"/>
            </w:tcBorders>
          </w:tcPr>
          <w:p w14:paraId="2C6E71D9" w14:textId="77777777" w:rsidR="00A0426B" w:rsidRPr="00EA418E" w:rsidRDefault="00A0426B" w:rsidP="00A0426B">
            <w:pPr>
              <w:spacing w:after="0" w:line="259" w:lineRule="auto"/>
              <w:ind w:right="5"/>
              <w:jc w:val="center"/>
              <w:rPr>
                <w:rFonts w:ascii="Times New Roman" w:eastAsia="Times New Roman" w:hAnsi="Times New Roman" w:cs="Times New Roman"/>
                <w:color w:val="000000"/>
                <w:sz w:val="24"/>
                <w:szCs w:val="24"/>
                <w:lang w:bidi="hi-IN"/>
              </w:rPr>
            </w:pPr>
          </w:p>
        </w:tc>
        <w:tc>
          <w:tcPr>
            <w:tcW w:w="1476" w:type="dxa"/>
            <w:tcBorders>
              <w:top w:val="single" w:sz="4" w:space="0" w:color="000000"/>
              <w:left w:val="single" w:sz="4" w:space="0" w:color="000000"/>
              <w:bottom w:val="single" w:sz="4" w:space="0" w:color="000000"/>
              <w:right w:val="single" w:sz="4" w:space="0" w:color="000000"/>
            </w:tcBorders>
          </w:tcPr>
          <w:p w14:paraId="24125917" w14:textId="77777777" w:rsidR="00A0426B" w:rsidRPr="00EA418E" w:rsidRDefault="00A0426B" w:rsidP="00A0426B">
            <w:pPr>
              <w:spacing w:after="0" w:line="259" w:lineRule="auto"/>
              <w:ind w:left="120"/>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YES / NO </w:t>
            </w:r>
          </w:p>
        </w:tc>
      </w:tr>
      <w:tr w:rsidR="00A0426B" w:rsidRPr="00EA418E" w14:paraId="617B1653" w14:textId="77777777" w:rsidTr="006C6404">
        <w:trPr>
          <w:trHeight w:val="1392"/>
        </w:trPr>
        <w:tc>
          <w:tcPr>
            <w:tcW w:w="733" w:type="dxa"/>
            <w:tcBorders>
              <w:top w:val="single" w:sz="4" w:space="0" w:color="000000"/>
              <w:left w:val="single" w:sz="4" w:space="0" w:color="000000"/>
              <w:bottom w:val="single" w:sz="4" w:space="0" w:color="000000"/>
              <w:right w:val="single" w:sz="4" w:space="0" w:color="000000"/>
            </w:tcBorders>
          </w:tcPr>
          <w:p w14:paraId="1EE67E0A" w14:textId="77777777" w:rsidR="00A0426B" w:rsidRPr="00EA418E" w:rsidRDefault="00A0426B" w:rsidP="00A0426B">
            <w:pPr>
              <w:spacing w:after="0" w:line="259" w:lineRule="auto"/>
              <w:ind w:right="60"/>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8 </w:t>
            </w:r>
          </w:p>
        </w:tc>
        <w:tc>
          <w:tcPr>
            <w:tcW w:w="3406" w:type="dxa"/>
            <w:tcBorders>
              <w:top w:val="single" w:sz="4" w:space="0" w:color="000000"/>
              <w:left w:val="single" w:sz="4" w:space="0" w:color="000000"/>
              <w:bottom w:val="single" w:sz="4" w:space="0" w:color="000000"/>
              <w:right w:val="single" w:sz="4" w:space="0" w:color="000000"/>
            </w:tcBorders>
          </w:tcPr>
          <w:p w14:paraId="0B7E03C0" w14:textId="77777777" w:rsidR="00A0426B" w:rsidRPr="00EA418E" w:rsidRDefault="00A0426B" w:rsidP="00A0426B">
            <w:pPr>
              <w:spacing w:after="0" w:line="259" w:lineRule="auto"/>
              <w:ind w:left="62"/>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Name of States/Locations where Fiber is </w:t>
            </w:r>
            <w:proofErr w:type="gramStart"/>
            <w:r w:rsidRPr="00EA418E">
              <w:rPr>
                <w:rFonts w:ascii="Times New Roman" w:eastAsia="Times New Roman" w:hAnsi="Times New Roman" w:cs="Times New Roman"/>
                <w:color w:val="000000"/>
                <w:sz w:val="24"/>
                <w:szCs w:val="24"/>
                <w:lang w:bidi="hi-IN"/>
              </w:rPr>
              <w:t>offered</w:t>
            </w:r>
            <w:proofErr w:type="gramEnd"/>
            <w:r w:rsidRPr="00EA418E">
              <w:rPr>
                <w:rFonts w:ascii="Times New Roman" w:eastAsia="Times New Roman" w:hAnsi="Times New Roman" w:cs="Times New Roman"/>
                <w:color w:val="000000"/>
                <w:sz w:val="24"/>
                <w:szCs w:val="24"/>
                <w:lang w:bidi="hi-IN"/>
              </w:rPr>
              <w:t xml:space="preserve"> </w:t>
            </w:r>
          </w:p>
          <w:p w14:paraId="7C62A67A" w14:textId="77777777" w:rsidR="00A0426B" w:rsidRPr="00EA418E" w:rsidRDefault="00A0426B" w:rsidP="00A0426B">
            <w:pPr>
              <w:spacing w:after="0" w:line="259" w:lineRule="auto"/>
              <w:ind w:right="2"/>
              <w:rPr>
                <w:rFonts w:ascii="Times New Roman" w:eastAsia="Times New Roman" w:hAnsi="Times New Roman" w:cs="Times New Roman"/>
                <w:color w:val="000000"/>
                <w:sz w:val="24"/>
                <w:szCs w:val="24"/>
                <w:lang w:bidi="hi-IN"/>
              </w:rPr>
            </w:pPr>
          </w:p>
          <w:p w14:paraId="6F998C54" w14:textId="77777777" w:rsidR="00A0426B" w:rsidRPr="00EA418E" w:rsidRDefault="00A0426B" w:rsidP="00A0426B">
            <w:pPr>
              <w:spacing w:after="0" w:line="259" w:lineRule="auto"/>
              <w:ind w:right="2"/>
              <w:rPr>
                <w:rFonts w:ascii="Times New Roman" w:eastAsia="Times New Roman" w:hAnsi="Times New Roman" w:cs="Times New Roman"/>
                <w:color w:val="000000"/>
                <w:sz w:val="24"/>
                <w:szCs w:val="24"/>
                <w:lang w:bidi="hi-IN"/>
              </w:rPr>
            </w:pPr>
          </w:p>
          <w:p w14:paraId="70A97603" w14:textId="77777777" w:rsidR="00A0426B" w:rsidRPr="00EA418E" w:rsidRDefault="00A0426B" w:rsidP="00A0426B">
            <w:pPr>
              <w:spacing w:after="0" w:line="259" w:lineRule="auto"/>
              <w:ind w:right="2"/>
              <w:rPr>
                <w:rFonts w:ascii="Times New Roman" w:eastAsia="Times New Roman" w:hAnsi="Times New Roman" w:cs="Times New Roman"/>
                <w:color w:val="000000"/>
                <w:sz w:val="24"/>
                <w:szCs w:val="24"/>
                <w:lang w:bidi="hi-IN"/>
              </w:rPr>
            </w:pPr>
          </w:p>
          <w:p w14:paraId="302148E7" w14:textId="77777777" w:rsidR="00A0426B" w:rsidRPr="00EA418E" w:rsidRDefault="00A0426B" w:rsidP="00A0426B">
            <w:pPr>
              <w:spacing w:after="0" w:line="259" w:lineRule="auto"/>
              <w:ind w:right="2"/>
              <w:rPr>
                <w:rFonts w:ascii="Times New Roman" w:eastAsia="Times New Roman" w:hAnsi="Times New Roman" w:cs="Times New Roman"/>
                <w:color w:val="000000"/>
                <w:sz w:val="24"/>
                <w:szCs w:val="24"/>
                <w:lang w:bidi="hi-IN"/>
              </w:rPr>
            </w:pPr>
          </w:p>
          <w:p w14:paraId="07F68A7B" w14:textId="77777777" w:rsidR="00A0426B" w:rsidRPr="00EA418E" w:rsidRDefault="00A0426B" w:rsidP="00A0426B">
            <w:pPr>
              <w:spacing w:after="0" w:line="259" w:lineRule="auto"/>
              <w:ind w:right="2"/>
              <w:rPr>
                <w:rFonts w:ascii="Times New Roman" w:eastAsia="Times New Roman" w:hAnsi="Times New Roman" w:cs="Times New Roman"/>
                <w:color w:val="000000"/>
                <w:sz w:val="24"/>
                <w:szCs w:val="24"/>
                <w:lang w:bidi="hi-IN"/>
              </w:rPr>
            </w:pPr>
          </w:p>
          <w:p w14:paraId="182B4BE1" w14:textId="77777777" w:rsidR="00A0426B" w:rsidRPr="00EA418E" w:rsidRDefault="00A0426B" w:rsidP="00A0426B">
            <w:pPr>
              <w:spacing w:after="0" w:line="259" w:lineRule="auto"/>
              <w:ind w:right="2"/>
              <w:rPr>
                <w:rFonts w:ascii="Times New Roman" w:eastAsia="Times New Roman" w:hAnsi="Times New Roman" w:cs="Times New Roman"/>
                <w:color w:val="000000"/>
                <w:sz w:val="24"/>
                <w:szCs w:val="24"/>
                <w:lang w:bidi="hi-IN"/>
              </w:rPr>
            </w:pPr>
          </w:p>
        </w:tc>
        <w:tc>
          <w:tcPr>
            <w:tcW w:w="3929" w:type="dxa"/>
            <w:tcBorders>
              <w:top w:val="single" w:sz="4" w:space="0" w:color="000000"/>
              <w:left w:val="single" w:sz="4" w:space="0" w:color="000000"/>
              <w:bottom w:val="single" w:sz="4" w:space="0" w:color="000000"/>
              <w:right w:val="single" w:sz="4" w:space="0" w:color="000000"/>
            </w:tcBorders>
          </w:tcPr>
          <w:p w14:paraId="500ABD3F" w14:textId="77777777" w:rsidR="00A0426B" w:rsidRPr="00EA418E" w:rsidRDefault="00A0426B" w:rsidP="00A0426B">
            <w:pPr>
              <w:spacing w:after="0" w:line="259" w:lineRule="auto"/>
              <w:ind w:right="5"/>
              <w:jc w:val="center"/>
              <w:rPr>
                <w:rFonts w:ascii="Times New Roman" w:eastAsia="Times New Roman" w:hAnsi="Times New Roman" w:cs="Times New Roman"/>
                <w:color w:val="000000"/>
                <w:sz w:val="24"/>
                <w:szCs w:val="24"/>
                <w:lang w:bidi="hi-IN"/>
              </w:rPr>
            </w:pPr>
          </w:p>
          <w:p w14:paraId="470AF0CE" w14:textId="77777777" w:rsidR="00A0426B" w:rsidRPr="00EA418E" w:rsidRDefault="00A0426B" w:rsidP="00A0426B">
            <w:pPr>
              <w:spacing w:after="0" w:line="259" w:lineRule="auto"/>
              <w:ind w:right="5"/>
              <w:jc w:val="center"/>
              <w:rPr>
                <w:rFonts w:ascii="Times New Roman" w:eastAsia="Times New Roman" w:hAnsi="Times New Roman" w:cs="Times New Roman"/>
                <w:color w:val="000000"/>
                <w:sz w:val="24"/>
                <w:szCs w:val="24"/>
                <w:lang w:bidi="hi-IN"/>
              </w:rPr>
            </w:pPr>
          </w:p>
        </w:tc>
        <w:tc>
          <w:tcPr>
            <w:tcW w:w="1476" w:type="dxa"/>
            <w:tcBorders>
              <w:top w:val="single" w:sz="4" w:space="0" w:color="000000"/>
              <w:left w:val="single" w:sz="4" w:space="0" w:color="000000"/>
              <w:bottom w:val="single" w:sz="4" w:space="0" w:color="000000"/>
              <w:right w:val="single" w:sz="4" w:space="0" w:color="000000"/>
            </w:tcBorders>
          </w:tcPr>
          <w:p w14:paraId="09C4DD4A" w14:textId="77777777" w:rsidR="00A0426B" w:rsidRPr="00EA418E" w:rsidRDefault="00A0426B" w:rsidP="00A0426B">
            <w:pPr>
              <w:spacing w:after="0" w:line="259" w:lineRule="auto"/>
              <w:ind w:right="2"/>
              <w:jc w:val="center"/>
              <w:rPr>
                <w:rFonts w:ascii="Times New Roman" w:eastAsia="Times New Roman" w:hAnsi="Times New Roman" w:cs="Times New Roman"/>
                <w:color w:val="000000"/>
                <w:sz w:val="24"/>
                <w:szCs w:val="24"/>
                <w:lang w:bidi="hi-IN"/>
              </w:rPr>
            </w:pPr>
          </w:p>
          <w:p w14:paraId="606A1A2D" w14:textId="77777777" w:rsidR="00A0426B" w:rsidRPr="00EA418E" w:rsidRDefault="00A0426B" w:rsidP="00A0426B">
            <w:pPr>
              <w:spacing w:after="0" w:line="259" w:lineRule="auto"/>
              <w:ind w:right="2"/>
              <w:jc w:val="center"/>
              <w:rPr>
                <w:rFonts w:ascii="Times New Roman" w:eastAsia="Times New Roman" w:hAnsi="Times New Roman" w:cs="Times New Roman"/>
                <w:color w:val="000000"/>
                <w:sz w:val="24"/>
                <w:szCs w:val="24"/>
                <w:lang w:bidi="hi-IN"/>
              </w:rPr>
            </w:pPr>
          </w:p>
        </w:tc>
      </w:tr>
      <w:tr w:rsidR="00A0426B" w:rsidRPr="00EA418E" w14:paraId="3E3414A5" w14:textId="77777777" w:rsidTr="006C6404">
        <w:trPr>
          <w:trHeight w:val="902"/>
        </w:trPr>
        <w:tc>
          <w:tcPr>
            <w:tcW w:w="733" w:type="dxa"/>
            <w:tcBorders>
              <w:top w:val="single" w:sz="4" w:space="0" w:color="000000"/>
              <w:left w:val="single" w:sz="4" w:space="0" w:color="000000"/>
              <w:bottom w:val="single" w:sz="4" w:space="0" w:color="000000"/>
              <w:right w:val="single" w:sz="4" w:space="0" w:color="000000"/>
            </w:tcBorders>
          </w:tcPr>
          <w:p w14:paraId="4A145029" w14:textId="77777777" w:rsidR="00A0426B" w:rsidRPr="00EA418E" w:rsidRDefault="00A0426B" w:rsidP="00A0426B">
            <w:pPr>
              <w:spacing w:after="0" w:line="259" w:lineRule="auto"/>
              <w:ind w:right="60"/>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9 </w:t>
            </w:r>
          </w:p>
        </w:tc>
        <w:tc>
          <w:tcPr>
            <w:tcW w:w="3406" w:type="dxa"/>
            <w:tcBorders>
              <w:top w:val="single" w:sz="4" w:space="0" w:color="000000"/>
              <w:left w:val="single" w:sz="4" w:space="0" w:color="000000"/>
              <w:bottom w:val="single" w:sz="4" w:space="0" w:color="000000"/>
              <w:right w:val="single" w:sz="4" w:space="0" w:color="000000"/>
            </w:tcBorders>
          </w:tcPr>
          <w:p w14:paraId="0853FEDA" w14:textId="77777777" w:rsidR="00A0426B" w:rsidRPr="00EA418E" w:rsidRDefault="00A0426B" w:rsidP="00A0426B">
            <w:pPr>
              <w:spacing w:after="0" w:line="259" w:lineRule="auto"/>
              <w:ind w:right="65"/>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Name of Cities/ locations where fiber is </w:t>
            </w:r>
            <w:proofErr w:type="gramStart"/>
            <w:r w:rsidRPr="00EA418E">
              <w:rPr>
                <w:rFonts w:ascii="Times New Roman" w:eastAsia="Times New Roman" w:hAnsi="Times New Roman" w:cs="Times New Roman"/>
                <w:color w:val="000000"/>
                <w:sz w:val="24"/>
                <w:szCs w:val="24"/>
                <w:lang w:bidi="hi-IN"/>
              </w:rPr>
              <w:t>available</w:t>
            </w:r>
            <w:proofErr w:type="gramEnd"/>
            <w:r w:rsidRPr="00EA418E">
              <w:rPr>
                <w:rFonts w:ascii="Times New Roman" w:eastAsia="Times New Roman" w:hAnsi="Times New Roman" w:cs="Times New Roman"/>
                <w:color w:val="000000"/>
                <w:sz w:val="24"/>
                <w:szCs w:val="24"/>
                <w:lang w:bidi="hi-IN"/>
              </w:rPr>
              <w:t xml:space="preserve"> </w:t>
            </w:r>
          </w:p>
          <w:p w14:paraId="1964AF63" w14:textId="77777777" w:rsidR="00A0426B" w:rsidRPr="00EA418E" w:rsidRDefault="00A0426B" w:rsidP="00A0426B">
            <w:pPr>
              <w:spacing w:after="0" w:line="259" w:lineRule="auto"/>
              <w:ind w:right="67"/>
              <w:rPr>
                <w:rFonts w:ascii="Times New Roman" w:eastAsia="Times New Roman" w:hAnsi="Times New Roman" w:cs="Times New Roman"/>
                <w:color w:val="000000"/>
                <w:sz w:val="24"/>
                <w:szCs w:val="24"/>
                <w:lang w:bidi="hi-IN"/>
              </w:rPr>
            </w:pPr>
          </w:p>
          <w:p w14:paraId="46A939AA" w14:textId="77777777" w:rsidR="00A0426B" w:rsidRPr="00EA418E" w:rsidRDefault="00A0426B" w:rsidP="00A0426B">
            <w:pPr>
              <w:spacing w:after="0" w:line="259" w:lineRule="auto"/>
              <w:ind w:right="67"/>
              <w:rPr>
                <w:rFonts w:ascii="Times New Roman" w:eastAsia="Times New Roman" w:hAnsi="Times New Roman" w:cs="Times New Roman"/>
                <w:color w:val="000000"/>
                <w:sz w:val="24"/>
                <w:szCs w:val="24"/>
                <w:lang w:bidi="hi-IN"/>
              </w:rPr>
            </w:pPr>
          </w:p>
          <w:p w14:paraId="6515FA49" w14:textId="77777777" w:rsidR="00A0426B" w:rsidRPr="00EA418E" w:rsidRDefault="00A0426B" w:rsidP="00A0426B">
            <w:pPr>
              <w:spacing w:after="0" w:line="259" w:lineRule="auto"/>
              <w:ind w:right="67"/>
              <w:rPr>
                <w:rFonts w:ascii="Times New Roman" w:eastAsia="Times New Roman" w:hAnsi="Times New Roman" w:cs="Times New Roman"/>
                <w:color w:val="000000"/>
                <w:sz w:val="24"/>
                <w:szCs w:val="24"/>
                <w:lang w:bidi="hi-IN"/>
              </w:rPr>
            </w:pPr>
          </w:p>
          <w:p w14:paraId="172F9FF5" w14:textId="77777777" w:rsidR="00A0426B" w:rsidRPr="00EA418E" w:rsidRDefault="00A0426B" w:rsidP="00A0426B">
            <w:pPr>
              <w:spacing w:after="0" w:line="259" w:lineRule="auto"/>
              <w:ind w:right="67"/>
              <w:rPr>
                <w:rFonts w:ascii="Times New Roman" w:eastAsia="Times New Roman" w:hAnsi="Times New Roman" w:cs="Times New Roman"/>
                <w:color w:val="000000"/>
                <w:sz w:val="24"/>
                <w:szCs w:val="24"/>
                <w:lang w:bidi="hi-IN"/>
              </w:rPr>
            </w:pPr>
          </w:p>
          <w:p w14:paraId="191840E4" w14:textId="77777777" w:rsidR="00A0426B" w:rsidRPr="00EA418E" w:rsidRDefault="00A0426B" w:rsidP="00A0426B">
            <w:pPr>
              <w:spacing w:after="0" w:line="259" w:lineRule="auto"/>
              <w:ind w:right="67"/>
              <w:rPr>
                <w:rFonts w:ascii="Times New Roman" w:eastAsia="Times New Roman" w:hAnsi="Times New Roman" w:cs="Times New Roman"/>
                <w:color w:val="000000"/>
                <w:sz w:val="24"/>
                <w:szCs w:val="24"/>
                <w:lang w:bidi="hi-IN"/>
              </w:rPr>
            </w:pPr>
          </w:p>
          <w:p w14:paraId="527E17DC" w14:textId="77777777" w:rsidR="00A0426B" w:rsidRPr="00EA418E" w:rsidRDefault="00A0426B" w:rsidP="00A0426B">
            <w:pPr>
              <w:spacing w:after="0" w:line="259" w:lineRule="auto"/>
              <w:ind w:right="67"/>
              <w:rPr>
                <w:rFonts w:ascii="Times New Roman" w:eastAsia="Times New Roman" w:hAnsi="Times New Roman" w:cs="Times New Roman"/>
                <w:color w:val="000000"/>
                <w:sz w:val="24"/>
                <w:szCs w:val="24"/>
                <w:lang w:bidi="hi-IN"/>
              </w:rPr>
            </w:pPr>
          </w:p>
          <w:p w14:paraId="4A663321" w14:textId="77777777" w:rsidR="00A0426B" w:rsidRPr="00EA418E" w:rsidRDefault="00A0426B" w:rsidP="00A0426B">
            <w:pPr>
              <w:spacing w:after="0" w:line="259" w:lineRule="auto"/>
              <w:ind w:right="2"/>
              <w:rPr>
                <w:rFonts w:ascii="Times New Roman" w:eastAsia="Times New Roman" w:hAnsi="Times New Roman" w:cs="Times New Roman"/>
                <w:color w:val="000000"/>
                <w:sz w:val="24"/>
                <w:szCs w:val="24"/>
                <w:lang w:bidi="hi-IN"/>
              </w:rPr>
            </w:pPr>
          </w:p>
        </w:tc>
        <w:tc>
          <w:tcPr>
            <w:tcW w:w="3929" w:type="dxa"/>
            <w:tcBorders>
              <w:top w:val="single" w:sz="4" w:space="0" w:color="000000"/>
              <w:left w:val="single" w:sz="4" w:space="0" w:color="000000"/>
              <w:bottom w:val="single" w:sz="4" w:space="0" w:color="000000"/>
              <w:right w:val="single" w:sz="4" w:space="0" w:color="000000"/>
            </w:tcBorders>
          </w:tcPr>
          <w:p w14:paraId="4DC45B85" w14:textId="77777777" w:rsidR="00A0426B" w:rsidRPr="00EA418E" w:rsidRDefault="00A0426B" w:rsidP="00A0426B">
            <w:pPr>
              <w:spacing w:after="0" w:line="259" w:lineRule="auto"/>
              <w:ind w:right="5"/>
              <w:jc w:val="center"/>
              <w:rPr>
                <w:rFonts w:ascii="Times New Roman" w:eastAsia="Times New Roman" w:hAnsi="Times New Roman" w:cs="Times New Roman"/>
                <w:color w:val="000000"/>
                <w:sz w:val="24"/>
                <w:szCs w:val="24"/>
                <w:lang w:bidi="hi-IN"/>
              </w:rPr>
            </w:pPr>
          </w:p>
        </w:tc>
        <w:tc>
          <w:tcPr>
            <w:tcW w:w="1476" w:type="dxa"/>
            <w:tcBorders>
              <w:top w:val="single" w:sz="4" w:space="0" w:color="000000"/>
              <w:left w:val="single" w:sz="4" w:space="0" w:color="000000"/>
              <w:bottom w:val="single" w:sz="4" w:space="0" w:color="000000"/>
              <w:right w:val="single" w:sz="4" w:space="0" w:color="000000"/>
            </w:tcBorders>
          </w:tcPr>
          <w:p w14:paraId="00F7D1B1" w14:textId="77777777" w:rsidR="00A0426B" w:rsidRPr="00EA418E" w:rsidRDefault="00A0426B" w:rsidP="00A0426B">
            <w:pPr>
              <w:spacing w:after="0" w:line="259" w:lineRule="auto"/>
              <w:ind w:right="2"/>
              <w:jc w:val="center"/>
              <w:rPr>
                <w:rFonts w:ascii="Times New Roman" w:eastAsia="Times New Roman" w:hAnsi="Times New Roman" w:cs="Times New Roman"/>
                <w:color w:val="000000"/>
                <w:sz w:val="24"/>
                <w:szCs w:val="24"/>
                <w:lang w:bidi="hi-IN"/>
              </w:rPr>
            </w:pPr>
          </w:p>
        </w:tc>
      </w:tr>
      <w:tr w:rsidR="00A0426B" w:rsidRPr="00EA418E" w14:paraId="322F6695" w14:textId="77777777" w:rsidTr="006C6404">
        <w:trPr>
          <w:trHeight w:val="2218"/>
        </w:trPr>
        <w:tc>
          <w:tcPr>
            <w:tcW w:w="733" w:type="dxa"/>
            <w:tcBorders>
              <w:top w:val="single" w:sz="4" w:space="0" w:color="000000"/>
              <w:left w:val="single" w:sz="4" w:space="0" w:color="000000"/>
              <w:bottom w:val="single" w:sz="4" w:space="0" w:color="000000"/>
              <w:right w:val="single" w:sz="4" w:space="0" w:color="000000"/>
            </w:tcBorders>
          </w:tcPr>
          <w:p w14:paraId="6F08D143" w14:textId="77777777" w:rsidR="00A0426B" w:rsidRPr="00EA418E" w:rsidRDefault="00A0426B" w:rsidP="00A0426B">
            <w:pPr>
              <w:spacing w:after="0" w:line="259" w:lineRule="auto"/>
              <w:ind w:left="7"/>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10 </w:t>
            </w:r>
          </w:p>
        </w:tc>
        <w:tc>
          <w:tcPr>
            <w:tcW w:w="3406" w:type="dxa"/>
            <w:tcBorders>
              <w:top w:val="single" w:sz="4" w:space="0" w:color="000000"/>
              <w:left w:val="single" w:sz="4" w:space="0" w:color="000000"/>
              <w:bottom w:val="single" w:sz="4" w:space="0" w:color="000000"/>
              <w:right w:val="single" w:sz="4" w:space="0" w:color="000000"/>
            </w:tcBorders>
          </w:tcPr>
          <w:p w14:paraId="4050DC0B"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What is the Total quantity of Fiber owned by the party  </w:t>
            </w:r>
          </w:p>
        </w:tc>
        <w:tc>
          <w:tcPr>
            <w:tcW w:w="3929" w:type="dxa"/>
            <w:tcBorders>
              <w:top w:val="single" w:sz="4" w:space="0" w:color="000000"/>
              <w:left w:val="single" w:sz="4" w:space="0" w:color="000000"/>
              <w:bottom w:val="single" w:sz="4" w:space="0" w:color="000000"/>
              <w:right w:val="single" w:sz="4" w:space="0" w:color="000000"/>
            </w:tcBorders>
          </w:tcPr>
          <w:p w14:paraId="791670A1" w14:textId="77777777" w:rsidR="00A0426B" w:rsidRPr="00EA418E" w:rsidRDefault="00A0426B" w:rsidP="00A0426B">
            <w:pPr>
              <w:spacing w:after="0" w:line="259" w:lineRule="auto"/>
              <w:ind w:left="2"/>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UG: </w:t>
            </w:r>
          </w:p>
          <w:p w14:paraId="6CEBBA23" w14:textId="77777777" w:rsidR="00A0426B" w:rsidRPr="00EA418E" w:rsidRDefault="00A0426B" w:rsidP="00A0426B">
            <w:pPr>
              <w:spacing w:after="0" w:line="259" w:lineRule="auto"/>
              <w:ind w:right="1"/>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Aerial: </w:t>
            </w:r>
          </w:p>
          <w:p w14:paraId="2A50AF0D" w14:textId="77777777" w:rsidR="00A0426B" w:rsidRPr="00EA418E" w:rsidRDefault="00A0426B" w:rsidP="00A0426B">
            <w:pPr>
              <w:spacing w:after="0" w:line="259" w:lineRule="auto"/>
              <w:ind w:left="62"/>
              <w:jc w:val="center"/>
              <w:rPr>
                <w:rFonts w:ascii="Times New Roman" w:eastAsia="Times New Roman" w:hAnsi="Times New Roman" w:cs="Times New Roman"/>
                <w:color w:val="000000"/>
                <w:sz w:val="24"/>
                <w:szCs w:val="24"/>
                <w:lang w:bidi="hi-IN"/>
              </w:rPr>
            </w:pPr>
          </w:p>
          <w:p w14:paraId="74585392" w14:textId="77777777" w:rsidR="00A0426B" w:rsidRPr="00EA418E" w:rsidRDefault="00A0426B" w:rsidP="00A0426B">
            <w:pPr>
              <w:spacing w:after="0" w:line="259" w:lineRule="auto"/>
              <w:ind w:left="62"/>
              <w:jc w:val="center"/>
              <w:rPr>
                <w:rFonts w:ascii="Times New Roman" w:eastAsia="Times New Roman" w:hAnsi="Times New Roman" w:cs="Times New Roman"/>
                <w:color w:val="000000"/>
                <w:sz w:val="24"/>
                <w:szCs w:val="24"/>
                <w:lang w:bidi="hi-IN"/>
              </w:rPr>
            </w:pPr>
          </w:p>
          <w:p w14:paraId="7B8AFDAC" w14:textId="77777777" w:rsidR="00A0426B" w:rsidRPr="00EA418E" w:rsidRDefault="00A0426B" w:rsidP="00A0426B">
            <w:pPr>
              <w:spacing w:after="0" w:line="259" w:lineRule="auto"/>
              <w:ind w:left="62"/>
              <w:jc w:val="center"/>
              <w:rPr>
                <w:rFonts w:ascii="Times New Roman" w:eastAsia="Times New Roman" w:hAnsi="Times New Roman" w:cs="Times New Roman"/>
                <w:color w:val="000000"/>
                <w:sz w:val="24"/>
                <w:szCs w:val="24"/>
                <w:lang w:bidi="hi-IN"/>
              </w:rPr>
            </w:pPr>
          </w:p>
          <w:p w14:paraId="1E32B695" w14:textId="77777777" w:rsidR="00A0426B" w:rsidRPr="00EA418E" w:rsidRDefault="00A0426B" w:rsidP="00A0426B">
            <w:pPr>
              <w:spacing w:after="0" w:line="259" w:lineRule="auto"/>
              <w:ind w:left="62"/>
              <w:jc w:val="center"/>
              <w:rPr>
                <w:rFonts w:ascii="Times New Roman" w:eastAsia="Times New Roman" w:hAnsi="Times New Roman" w:cs="Times New Roman"/>
                <w:color w:val="000000"/>
                <w:sz w:val="24"/>
                <w:szCs w:val="24"/>
                <w:lang w:bidi="hi-IN"/>
              </w:rPr>
            </w:pPr>
          </w:p>
          <w:p w14:paraId="1A9338CA" w14:textId="77777777" w:rsidR="00A0426B" w:rsidRPr="00EA418E" w:rsidRDefault="00A0426B" w:rsidP="00A0426B">
            <w:pPr>
              <w:spacing w:after="0" w:line="259" w:lineRule="auto"/>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Attach State wise / City wise fiber availability with length </w:t>
            </w:r>
          </w:p>
        </w:tc>
        <w:tc>
          <w:tcPr>
            <w:tcW w:w="1476" w:type="dxa"/>
            <w:tcBorders>
              <w:top w:val="single" w:sz="4" w:space="0" w:color="000000"/>
              <w:left w:val="single" w:sz="4" w:space="0" w:color="000000"/>
              <w:bottom w:val="single" w:sz="4" w:space="0" w:color="000000"/>
              <w:right w:val="single" w:sz="4" w:space="0" w:color="000000"/>
            </w:tcBorders>
          </w:tcPr>
          <w:p w14:paraId="1CF65BE0" w14:textId="77777777" w:rsidR="00A0426B" w:rsidRPr="00EA418E" w:rsidRDefault="00A0426B" w:rsidP="00A0426B">
            <w:pPr>
              <w:spacing w:after="0" w:line="259" w:lineRule="auto"/>
              <w:ind w:left="65"/>
              <w:jc w:val="center"/>
              <w:rPr>
                <w:rFonts w:ascii="Times New Roman" w:eastAsia="Times New Roman" w:hAnsi="Times New Roman" w:cs="Times New Roman"/>
                <w:color w:val="000000"/>
                <w:sz w:val="24"/>
                <w:szCs w:val="24"/>
                <w:lang w:bidi="hi-IN"/>
              </w:rPr>
            </w:pPr>
          </w:p>
        </w:tc>
      </w:tr>
      <w:tr w:rsidR="00A0426B" w:rsidRPr="00EA418E" w14:paraId="55877070" w14:textId="77777777" w:rsidTr="006C6404">
        <w:trPr>
          <w:trHeight w:val="1018"/>
        </w:trPr>
        <w:tc>
          <w:tcPr>
            <w:tcW w:w="733" w:type="dxa"/>
            <w:tcBorders>
              <w:top w:val="single" w:sz="4" w:space="0" w:color="000000"/>
              <w:left w:val="single" w:sz="4" w:space="0" w:color="000000"/>
              <w:bottom w:val="single" w:sz="4" w:space="0" w:color="000000"/>
              <w:right w:val="single" w:sz="4" w:space="0" w:color="000000"/>
            </w:tcBorders>
          </w:tcPr>
          <w:p w14:paraId="5F7F4389" w14:textId="77777777" w:rsidR="00A0426B" w:rsidRPr="00EA418E" w:rsidRDefault="00A0426B" w:rsidP="00A0426B">
            <w:pPr>
              <w:spacing w:after="0" w:line="259" w:lineRule="auto"/>
              <w:ind w:left="7"/>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11 </w:t>
            </w:r>
          </w:p>
        </w:tc>
        <w:tc>
          <w:tcPr>
            <w:tcW w:w="3406" w:type="dxa"/>
            <w:tcBorders>
              <w:top w:val="single" w:sz="4" w:space="0" w:color="000000"/>
              <w:left w:val="single" w:sz="4" w:space="0" w:color="000000"/>
              <w:bottom w:val="single" w:sz="4" w:space="0" w:color="000000"/>
              <w:right w:val="single" w:sz="4" w:space="0" w:color="000000"/>
            </w:tcBorders>
          </w:tcPr>
          <w:p w14:paraId="304EBDB4" w14:textId="77777777" w:rsidR="00A0426B" w:rsidRPr="00EA418E" w:rsidRDefault="00A0426B" w:rsidP="00A0426B">
            <w:pPr>
              <w:spacing w:after="0" w:line="259" w:lineRule="auto"/>
              <w:ind w:left="1"/>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Type of Fiber Offered </w:t>
            </w:r>
          </w:p>
          <w:p w14:paraId="57D0818C" w14:textId="77777777" w:rsidR="00A0426B" w:rsidRPr="00EA418E" w:rsidRDefault="00A0426B" w:rsidP="00A0426B">
            <w:pPr>
              <w:spacing w:after="0" w:line="259" w:lineRule="auto"/>
              <w:ind w:left="65"/>
              <w:rPr>
                <w:rFonts w:ascii="Times New Roman" w:eastAsia="Times New Roman" w:hAnsi="Times New Roman" w:cs="Times New Roman"/>
                <w:color w:val="000000"/>
                <w:sz w:val="24"/>
                <w:szCs w:val="24"/>
                <w:lang w:bidi="hi-IN"/>
              </w:rPr>
            </w:pPr>
          </w:p>
          <w:p w14:paraId="7506CBEC" w14:textId="77777777" w:rsidR="00A0426B" w:rsidRPr="00EA418E" w:rsidRDefault="00A0426B" w:rsidP="00A0426B">
            <w:pPr>
              <w:spacing w:after="0" w:line="259" w:lineRule="auto"/>
              <w:ind w:right="2"/>
              <w:rPr>
                <w:rFonts w:ascii="Times New Roman" w:eastAsia="Times New Roman" w:hAnsi="Times New Roman" w:cs="Times New Roman"/>
                <w:color w:val="000000"/>
                <w:sz w:val="24"/>
                <w:szCs w:val="24"/>
                <w:lang w:bidi="hi-IN"/>
              </w:rPr>
            </w:pPr>
          </w:p>
        </w:tc>
        <w:tc>
          <w:tcPr>
            <w:tcW w:w="3929" w:type="dxa"/>
            <w:tcBorders>
              <w:top w:val="single" w:sz="4" w:space="0" w:color="000000"/>
              <w:left w:val="single" w:sz="4" w:space="0" w:color="000000"/>
              <w:bottom w:val="single" w:sz="4" w:space="0" w:color="000000"/>
              <w:right w:val="single" w:sz="4" w:space="0" w:color="000000"/>
            </w:tcBorders>
          </w:tcPr>
          <w:p w14:paraId="20CA0470" w14:textId="77777777" w:rsidR="00A0426B" w:rsidRPr="00EA418E" w:rsidRDefault="00A0426B" w:rsidP="00A0426B">
            <w:pPr>
              <w:spacing w:after="0" w:line="259" w:lineRule="auto"/>
              <w:ind w:right="1"/>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Aerial / UGOFC/ Both </w:t>
            </w:r>
          </w:p>
          <w:p w14:paraId="0118FF27" w14:textId="77777777" w:rsidR="00A0426B" w:rsidRPr="00EA418E" w:rsidRDefault="00A0426B" w:rsidP="00A0426B">
            <w:pPr>
              <w:spacing w:after="0" w:line="259" w:lineRule="auto"/>
              <w:ind w:left="62"/>
              <w:jc w:val="center"/>
              <w:rPr>
                <w:rFonts w:ascii="Times New Roman" w:eastAsia="Times New Roman" w:hAnsi="Times New Roman" w:cs="Times New Roman"/>
                <w:color w:val="000000"/>
                <w:sz w:val="24"/>
                <w:szCs w:val="24"/>
                <w:lang w:bidi="hi-IN"/>
              </w:rPr>
            </w:pPr>
          </w:p>
          <w:p w14:paraId="37013311" w14:textId="77777777" w:rsidR="00A0426B" w:rsidRPr="00EA418E" w:rsidRDefault="00A0426B" w:rsidP="00A0426B">
            <w:pPr>
              <w:spacing w:after="0" w:line="259" w:lineRule="auto"/>
              <w:jc w:val="center"/>
              <w:rPr>
                <w:rFonts w:ascii="Times New Roman" w:eastAsia="Times New Roman" w:hAnsi="Times New Roman" w:cs="Times New Roman"/>
                <w:color w:val="000000"/>
                <w:sz w:val="24"/>
                <w:szCs w:val="24"/>
                <w:lang w:bidi="hi-IN"/>
              </w:rPr>
            </w:pPr>
          </w:p>
        </w:tc>
        <w:tc>
          <w:tcPr>
            <w:tcW w:w="1476" w:type="dxa"/>
            <w:tcBorders>
              <w:top w:val="single" w:sz="4" w:space="0" w:color="000000"/>
              <w:left w:val="single" w:sz="4" w:space="0" w:color="000000"/>
              <w:bottom w:val="single" w:sz="4" w:space="0" w:color="000000"/>
              <w:right w:val="single" w:sz="4" w:space="0" w:color="000000"/>
            </w:tcBorders>
          </w:tcPr>
          <w:p w14:paraId="4410D9FC" w14:textId="77777777" w:rsidR="00A0426B" w:rsidRPr="00EA418E" w:rsidRDefault="00A0426B" w:rsidP="00A0426B">
            <w:pPr>
              <w:spacing w:after="0" w:line="259" w:lineRule="auto"/>
              <w:ind w:left="65"/>
              <w:jc w:val="center"/>
              <w:rPr>
                <w:rFonts w:ascii="Times New Roman" w:eastAsia="Times New Roman" w:hAnsi="Times New Roman" w:cs="Times New Roman"/>
                <w:color w:val="000000"/>
                <w:sz w:val="24"/>
                <w:szCs w:val="24"/>
                <w:lang w:bidi="hi-IN"/>
              </w:rPr>
            </w:pPr>
          </w:p>
        </w:tc>
      </w:tr>
      <w:tr w:rsidR="00A0426B" w:rsidRPr="00EA418E" w14:paraId="0BA8C318" w14:textId="77777777" w:rsidTr="006C6404">
        <w:trPr>
          <w:trHeight w:val="2087"/>
        </w:trPr>
        <w:tc>
          <w:tcPr>
            <w:tcW w:w="733" w:type="dxa"/>
            <w:tcBorders>
              <w:top w:val="single" w:sz="4" w:space="0" w:color="000000"/>
              <w:left w:val="single" w:sz="4" w:space="0" w:color="000000"/>
              <w:bottom w:val="single" w:sz="4" w:space="0" w:color="000000"/>
              <w:right w:val="single" w:sz="4" w:space="0" w:color="000000"/>
            </w:tcBorders>
          </w:tcPr>
          <w:p w14:paraId="47F15500" w14:textId="77777777" w:rsidR="00A0426B" w:rsidRPr="00EA418E" w:rsidRDefault="00A0426B" w:rsidP="00A0426B">
            <w:pPr>
              <w:spacing w:after="0" w:line="259" w:lineRule="auto"/>
              <w:ind w:left="7"/>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12 </w:t>
            </w:r>
          </w:p>
        </w:tc>
        <w:tc>
          <w:tcPr>
            <w:tcW w:w="3406" w:type="dxa"/>
            <w:tcBorders>
              <w:top w:val="single" w:sz="4" w:space="0" w:color="000000"/>
              <w:left w:val="single" w:sz="4" w:space="0" w:color="000000"/>
              <w:bottom w:val="single" w:sz="4" w:space="0" w:color="000000"/>
              <w:right w:val="single" w:sz="4" w:space="0" w:color="000000"/>
            </w:tcBorders>
          </w:tcPr>
          <w:p w14:paraId="1056B273"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Whether the same network is offered to </w:t>
            </w:r>
            <w:proofErr w:type="gramStart"/>
            <w:r w:rsidRPr="00EA418E">
              <w:rPr>
                <w:rFonts w:ascii="Times New Roman" w:eastAsia="Times New Roman" w:hAnsi="Times New Roman" w:cs="Times New Roman"/>
                <w:color w:val="000000"/>
                <w:sz w:val="24"/>
                <w:szCs w:val="24"/>
                <w:lang w:bidi="hi-IN"/>
              </w:rPr>
              <w:t>other</w:t>
            </w:r>
            <w:proofErr w:type="gramEnd"/>
            <w:r w:rsidRPr="00EA418E">
              <w:rPr>
                <w:rFonts w:ascii="Times New Roman" w:eastAsia="Times New Roman" w:hAnsi="Times New Roman" w:cs="Times New Roman"/>
                <w:color w:val="000000"/>
                <w:sz w:val="24"/>
                <w:szCs w:val="24"/>
                <w:lang w:bidi="hi-IN"/>
              </w:rPr>
              <w:t xml:space="preserve"> Telecom Company.  </w:t>
            </w:r>
          </w:p>
        </w:tc>
        <w:tc>
          <w:tcPr>
            <w:tcW w:w="3929" w:type="dxa"/>
            <w:tcBorders>
              <w:top w:val="single" w:sz="4" w:space="0" w:color="000000"/>
              <w:left w:val="single" w:sz="4" w:space="0" w:color="000000"/>
              <w:bottom w:val="single" w:sz="4" w:space="0" w:color="000000"/>
              <w:right w:val="single" w:sz="4" w:space="0" w:color="000000"/>
            </w:tcBorders>
          </w:tcPr>
          <w:p w14:paraId="6908AA42" w14:textId="77777777" w:rsidR="00A0426B" w:rsidRPr="00EA418E" w:rsidRDefault="00A0426B" w:rsidP="00A0426B">
            <w:pPr>
              <w:spacing w:after="0" w:line="259" w:lineRule="auto"/>
              <w:ind w:left="62"/>
              <w:jc w:val="center"/>
              <w:rPr>
                <w:rFonts w:ascii="Times New Roman" w:eastAsia="Times New Roman" w:hAnsi="Times New Roman" w:cs="Times New Roman"/>
                <w:color w:val="000000"/>
                <w:sz w:val="24"/>
                <w:szCs w:val="24"/>
                <w:lang w:bidi="hi-IN"/>
              </w:rPr>
            </w:pPr>
          </w:p>
        </w:tc>
        <w:tc>
          <w:tcPr>
            <w:tcW w:w="1476" w:type="dxa"/>
            <w:tcBorders>
              <w:top w:val="single" w:sz="4" w:space="0" w:color="000000"/>
              <w:left w:val="single" w:sz="4" w:space="0" w:color="000000"/>
              <w:bottom w:val="single" w:sz="4" w:space="0" w:color="000000"/>
              <w:right w:val="single" w:sz="4" w:space="0" w:color="000000"/>
            </w:tcBorders>
          </w:tcPr>
          <w:p w14:paraId="0C78A6EE" w14:textId="77777777" w:rsidR="00A0426B" w:rsidRPr="00EA418E" w:rsidRDefault="00A0426B" w:rsidP="00A0426B">
            <w:pPr>
              <w:spacing w:after="0" w:line="259" w:lineRule="auto"/>
              <w:ind w:left="5"/>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YES/ NO </w:t>
            </w:r>
          </w:p>
        </w:tc>
      </w:tr>
      <w:tr w:rsidR="00A0426B" w:rsidRPr="00EA418E" w14:paraId="41092FEE" w14:textId="77777777" w:rsidTr="006C6404">
        <w:trPr>
          <w:trHeight w:val="1442"/>
        </w:trPr>
        <w:tc>
          <w:tcPr>
            <w:tcW w:w="733" w:type="dxa"/>
            <w:tcBorders>
              <w:top w:val="single" w:sz="4" w:space="0" w:color="000000"/>
              <w:left w:val="single" w:sz="4" w:space="0" w:color="000000"/>
              <w:bottom w:val="single" w:sz="4" w:space="0" w:color="000000"/>
              <w:right w:val="single" w:sz="4" w:space="0" w:color="000000"/>
            </w:tcBorders>
          </w:tcPr>
          <w:p w14:paraId="64511FE5" w14:textId="77777777" w:rsidR="00A0426B" w:rsidRPr="00EA418E" w:rsidRDefault="00A0426B" w:rsidP="00A0426B">
            <w:pPr>
              <w:spacing w:after="0" w:line="259" w:lineRule="auto"/>
              <w:ind w:left="7"/>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13 </w:t>
            </w:r>
          </w:p>
        </w:tc>
        <w:tc>
          <w:tcPr>
            <w:tcW w:w="3406" w:type="dxa"/>
            <w:tcBorders>
              <w:top w:val="single" w:sz="4" w:space="0" w:color="000000"/>
              <w:left w:val="single" w:sz="4" w:space="0" w:color="000000"/>
              <w:bottom w:val="single" w:sz="4" w:space="0" w:color="000000"/>
              <w:right w:val="single" w:sz="4" w:space="0" w:color="000000"/>
            </w:tcBorders>
          </w:tcPr>
          <w:p w14:paraId="17418C87"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List of Customers to whom fiber is being Offered along with </w:t>
            </w:r>
            <w:proofErr w:type="gramStart"/>
            <w:r w:rsidRPr="00EA418E">
              <w:rPr>
                <w:rFonts w:ascii="Times New Roman" w:eastAsia="Times New Roman" w:hAnsi="Times New Roman" w:cs="Times New Roman"/>
                <w:color w:val="000000"/>
                <w:sz w:val="24"/>
                <w:szCs w:val="24"/>
                <w:lang w:bidi="hi-IN"/>
              </w:rPr>
              <w:t>Cities</w:t>
            </w:r>
            <w:proofErr w:type="gramEnd"/>
            <w:r w:rsidRPr="00EA418E">
              <w:rPr>
                <w:rFonts w:ascii="Times New Roman" w:eastAsia="Times New Roman" w:hAnsi="Times New Roman" w:cs="Times New Roman"/>
                <w:color w:val="000000"/>
                <w:sz w:val="24"/>
                <w:szCs w:val="24"/>
                <w:lang w:bidi="hi-IN"/>
              </w:rPr>
              <w:t xml:space="preserve"> </w:t>
            </w:r>
          </w:p>
          <w:p w14:paraId="48B8E5F1"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p>
          <w:p w14:paraId="785A32A7"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p>
          <w:p w14:paraId="37562448"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p>
        </w:tc>
        <w:tc>
          <w:tcPr>
            <w:tcW w:w="3929" w:type="dxa"/>
            <w:tcBorders>
              <w:top w:val="single" w:sz="4" w:space="0" w:color="000000"/>
              <w:left w:val="single" w:sz="4" w:space="0" w:color="000000"/>
              <w:bottom w:val="single" w:sz="4" w:space="0" w:color="000000"/>
              <w:right w:val="single" w:sz="4" w:space="0" w:color="000000"/>
            </w:tcBorders>
          </w:tcPr>
          <w:p w14:paraId="7EBAC27B" w14:textId="77777777" w:rsidR="00A0426B" w:rsidRPr="00EA418E" w:rsidRDefault="00A0426B" w:rsidP="00A0426B">
            <w:pPr>
              <w:spacing w:after="0" w:line="259" w:lineRule="auto"/>
              <w:ind w:left="62"/>
              <w:jc w:val="center"/>
              <w:rPr>
                <w:rFonts w:ascii="Times New Roman" w:eastAsia="Times New Roman" w:hAnsi="Times New Roman" w:cs="Times New Roman"/>
                <w:color w:val="000000"/>
                <w:sz w:val="24"/>
                <w:szCs w:val="24"/>
                <w:lang w:bidi="hi-IN"/>
              </w:rPr>
            </w:pPr>
          </w:p>
        </w:tc>
        <w:tc>
          <w:tcPr>
            <w:tcW w:w="1476" w:type="dxa"/>
            <w:tcBorders>
              <w:top w:val="single" w:sz="4" w:space="0" w:color="000000"/>
              <w:left w:val="single" w:sz="4" w:space="0" w:color="000000"/>
              <w:bottom w:val="single" w:sz="4" w:space="0" w:color="000000"/>
              <w:right w:val="single" w:sz="4" w:space="0" w:color="000000"/>
            </w:tcBorders>
          </w:tcPr>
          <w:p w14:paraId="5DC3F134" w14:textId="77777777" w:rsidR="00A0426B" w:rsidRPr="00EA418E" w:rsidRDefault="00A0426B" w:rsidP="00A0426B">
            <w:pPr>
              <w:spacing w:after="0" w:line="259" w:lineRule="auto"/>
              <w:ind w:left="65"/>
              <w:jc w:val="center"/>
              <w:rPr>
                <w:rFonts w:ascii="Times New Roman" w:eastAsia="Times New Roman" w:hAnsi="Times New Roman" w:cs="Times New Roman"/>
                <w:color w:val="000000"/>
                <w:sz w:val="24"/>
                <w:szCs w:val="24"/>
                <w:lang w:bidi="hi-IN"/>
              </w:rPr>
            </w:pPr>
          </w:p>
        </w:tc>
      </w:tr>
      <w:tr w:rsidR="00A0426B" w:rsidRPr="00EA418E" w14:paraId="4D11C097" w14:textId="77777777" w:rsidTr="006C6404">
        <w:trPr>
          <w:trHeight w:val="1892"/>
        </w:trPr>
        <w:tc>
          <w:tcPr>
            <w:tcW w:w="733" w:type="dxa"/>
            <w:tcBorders>
              <w:top w:val="single" w:sz="4" w:space="0" w:color="000000"/>
              <w:left w:val="single" w:sz="4" w:space="0" w:color="000000"/>
              <w:bottom w:val="single" w:sz="4" w:space="0" w:color="000000"/>
              <w:right w:val="single" w:sz="4" w:space="0" w:color="000000"/>
            </w:tcBorders>
          </w:tcPr>
          <w:p w14:paraId="1880A7B6" w14:textId="77777777" w:rsidR="00A0426B" w:rsidRPr="00EA418E" w:rsidRDefault="00A0426B" w:rsidP="00A0426B">
            <w:pPr>
              <w:spacing w:after="0" w:line="259" w:lineRule="auto"/>
              <w:ind w:left="7"/>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14 </w:t>
            </w:r>
          </w:p>
        </w:tc>
        <w:tc>
          <w:tcPr>
            <w:tcW w:w="3406" w:type="dxa"/>
            <w:tcBorders>
              <w:top w:val="single" w:sz="4" w:space="0" w:color="000000"/>
              <w:left w:val="single" w:sz="4" w:space="0" w:color="000000"/>
              <w:bottom w:val="single" w:sz="4" w:space="0" w:color="000000"/>
              <w:right w:val="single" w:sz="4" w:space="0" w:color="000000"/>
            </w:tcBorders>
          </w:tcPr>
          <w:p w14:paraId="1AAEBA53" w14:textId="77777777" w:rsidR="00A0426B" w:rsidRPr="00EA418E" w:rsidRDefault="00A0426B" w:rsidP="00A0426B">
            <w:pPr>
              <w:spacing w:after="0" w:line="259" w:lineRule="auto"/>
              <w:ind w:left="4" w:firstLine="10"/>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Name of additional states/cities/locations where </w:t>
            </w:r>
            <w:proofErr w:type="spellStart"/>
            <w:r w:rsidRPr="00EA418E">
              <w:rPr>
                <w:rFonts w:ascii="Times New Roman" w:eastAsia="Times New Roman" w:hAnsi="Times New Roman" w:cs="Times New Roman"/>
                <w:color w:val="000000"/>
                <w:sz w:val="24"/>
                <w:szCs w:val="24"/>
                <w:lang w:bidi="hi-IN"/>
              </w:rPr>
              <w:t>fibre</w:t>
            </w:r>
            <w:proofErr w:type="spellEnd"/>
            <w:r w:rsidRPr="00EA418E">
              <w:rPr>
                <w:rFonts w:ascii="Times New Roman" w:eastAsia="Times New Roman" w:hAnsi="Times New Roman" w:cs="Times New Roman"/>
                <w:color w:val="000000"/>
                <w:sz w:val="24"/>
                <w:szCs w:val="24"/>
                <w:lang w:bidi="hi-IN"/>
              </w:rPr>
              <w:t xml:space="preserve"> can be made available by party. </w:t>
            </w:r>
          </w:p>
          <w:p w14:paraId="3C2EC763" w14:textId="77777777" w:rsidR="00A0426B" w:rsidRPr="00EA418E" w:rsidRDefault="00A0426B" w:rsidP="00A0426B">
            <w:pPr>
              <w:spacing w:after="0" w:line="259" w:lineRule="auto"/>
              <w:ind w:left="4" w:firstLine="10"/>
              <w:rPr>
                <w:rFonts w:ascii="Times New Roman" w:eastAsia="Times New Roman" w:hAnsi="Times New Roman" w:cs="Times New Roman"/>
                <w:color w:val="000000"/>
                <w:sz w:val="24"/>
                <w:szCs w:val="24"/>
                <w:lang w:bidi="hi-IN"/>
              </w:rPr>
            </w:pPr>
          </w:p>
          <w:p w14:paraId="69A3F482" w14:textId="77777777" w:rsidR="00A0426B" w:rsidRPr="00EA418E" w:rsidRDefault="00A0426B" w:rsidP="00A0426B">
            <w:pPr>
              <w:spacing w:after="0" w:line="259" w:lineRule="auto"/>
              <w:ind w:left="4" w:firstLine="10"/>
              <w:rPr>
                <w:rFonts w:ascii="Times New Roman" w:eastAsia="Times New Roman" w:hAnsi="Times New Roman" w:cs="Times New Roman"/>
                <w:color w:val="000000"/>
                <w:sz w:val="24"/>
                <w:szCs w:val="24"/>
                <w:lang w:bidi="hi-IN"/>
              </w:rPr>
            </w:pPr>
          </w:p>
        </w:tc>
        <w:tc>
          <w:tcPr>
            <w:tcW w:w="3929" w:type="dxa"/>
            <w:tcBorders>
              <w:top w:val="single" w:sz="4" w:space="0" w:color="000000"/>
              <w:left w:val="single" w:sz="4" w:space="0" w:color="000000"/>
              <w:bottom w:val="single" w:sz="4" w:space="0" w:color="000000"/>
              <w:right w:val="single" w:sz="4" w:space="0" w:color="000000"/>
            </w:tcBorders>
          </w:tcPr>
          <w:p w14:paraId="51E80D5F" w14:textId="77777777" w:rsidR="00A0426B" w:rsidRPr="00EA418E" w:rsidRDefault="00A0426B" w:rsidP="00A0426B">
            <w:pPr>
              <w:spacing w:after="0" w:line="259" w:lineRule="auto"/>
              <w:ind w:left="62"/>
              <w:jc w:val="center"/>
              <w:rPr>
                <w:rFonts w:ascii="Times New Roman" w:eastAsia="Times New Roman" w:hAnsi="Times New Roman" w:cs="Times New Roman"/>
                <w:color w:val="000000"/>
                <w:sz w:val="24"/>
                <w:szCs w:val="24"/>
                <w:lang w:bidi="hi-IN"/>
              </w:rPr>
            </w:pPr>
          </w:p>
        </w:tc>
        <w:tc>
          <w:tcPr>
            <w:tcW w:w="1476" w:type="dxa"/>
            <w:tcBorders>
              <w:top w:val="single" w:sz="4" w:space="0" w:color="000000"/>
              <w:left w:val="single" w:sz="4" w:space="0" w:color="000000"/>
              <w:bottom w:val="single" w:sz="4" w:space="0" w:color="000000"/>
              <w:right w:val="single" w:sz="4" w:space="0" w:color="000000"/>
            </w:tcBorders>
          </w:tcPr>
          <w:p w14:paraId="4E55CFCD" w14:textId="77777777" w:rsidR="00A0426B" w:rsidRPr="00EA418E" w:rsidRDefault="00A0426B" w:rsidP="00A0426B">
            <w:pPr>
              <w:spacing w:after="0" w:line="259" w:lineRule="auto"/>
              <w:ind w:left="65"/>
              <w:jc w:val="center"/>
              <w:rPr>
                <w:rFonts w:ascii="Times New Roman" w:eastAsia="Times New Roman" w:hAnsi="Times New Roman" w:cs="Times New Roman"/>
                <w:color w:val="000000"/>
                <w:sz w:val="24"/>
                <w:szCs w:val="24"/>
                <w:lang w:bidi="hi-IN"/>
              </w:rPr>
            </w:pPr>
          </w:p>
        </w:tc>
      </w:tr>
      <w:tr w:rsidR="00A0426B" w:rsidRPr="00EA418E" w14:paraId="276D7ED1" w14:textId="77777777" w:rsidTr="006C6404">
        <w:trPr>
          <w:trHeight w:val="1646"/>
        </w:trPr>
        <w:tc>
          <w:tcPr>
            <w:tcW w:w="733" w:type="dxa"/>
            <w:tcBorders>
              <w:top w:val="single" w:sz="4" w:space="0" w:color="000000"/>
              <w:left w:val="single" w:sz="4" w:space="0" w:color="000000"/>
              <w:bottom w:val="single" w:sz="4" w:space="0" w:color="000000"/>
              <w:right w:val="single" w:sz="4" w:space="0" w:color="000000"/>
            </w:tcBorders>
          </w:tcPr>
          <w:p w14:paraId="3D1647E2" w14:textId="77777777" w:rsidR="00A0426B" w:rsidRPr="00EA418E" w:rsidRDefault="00A0426B" w:rsidP="00A0426B">
            <w:pPr>
              <w:spacing w:after="0" w:line="259" w:lineRule="auto"/>
              <w:ind w:left="7"/>
              <w:jc w:val="center"/>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15 </w:t>
            </w:r>
          </w:p>
        </w:tc>
        <w:tc>
          <w:tcPr>
            <w:tcW w:w="3406" w:type="dxa"/>
            <w:tcBorders>
              <w:top w:val="single" w:sz="4" w:space="0" w:color="000000"/>
              <w:left w:val="single" w:sz="4" w:space="0" w:color="000000"/>
              <w:bottom w:val="single" w:sz="4" w:space="0" w:color="000000"/>
              <w:right w:val="single" w:sz="4" w:space="0" w:color="000000"/>
            </w:tcBorders>
          </w:tcPr>
          <w:p w14:paraId="1AD07994" w14:textId="77777777" w:rsidR="00A0426B" w:rsidRPr="00EA418E" w:rsidRDefault="00A0426B" w:rsidP="00A0426B">
            <w:pPr>
              <w:spacing w:after="0" w:line="259" w:lineRule="auto"/>
              <w:ind w:left="1"/>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Name of the Authorized </w:t>
            </w:r>
          </w:p>
          <w:p w14:paraId="4AD4D963" w14:textId="77777777" w:rsidR="00A0426B" w:rsidRPr="00EA418E" w:rsidRDefault="00A0426B" w:rsidP="00A0426B">
            <w:pPr>
              <w:spacing w:after="0" w:line="259" w:lineRule="auto"/>
              <w:ind w:left="2"/>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Representative of the </w:t>
            </w:r>
          </w:p>
          <w:p w14:paraId="62A494C3" w14:textId="2016EAD3"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Party for the purpose of signing empanelment Agreement with </w:t>
            </w:r>
            <w:proofErr w:type="spellStart"/>
            <w:r w:rsidR="005D6C48" w:rsidRPr="00EA418E">
              <w:rPr>
                <w:rFonts w:ascii="Times New Roman" w:eastAsia="Book Antiqua" w:hAnsi="Times New Roman" w:cs="Times New Roman"/>
                <w:color w:val="000000"/>
                <w:sz w:val="24"/>
                <w:szCs w:val="24"/>
              </w:rPr>
              <w:t>PowerTel</w:t>
            </w:r>
            <w:proofErr w:type="spellEnd"/>
            <w:r w:rsidRPr="00EA418E">
              <w:rPr>
                <w:rFonts w:ascii="Times New Roman" w:eastAsia="Times New Roman" w:hAnsi="Times New Roman" w:cs="Times New Roman"/>
                <w:color w:val="000000"/>
                <w:sz w:val="24"/>
                <w:szCs w:val="24"/>
                <w:lang w:bidi="hi-IN"/>
              </w:rPr>
              <w:t xml:space="preserve"> </w:t>
            </w:r>
            <w:r w:rsidR="00C26220" w:rsidRPr="00EA418E">
              <w:rPr>
                <w:rFonts w:ascii="Times New Roman" w:eastAsia="Times New Roman" w:hAnsi="Times New Roman" w:cs="Times New Roman"/>
                <w:color w:val="000000"/>
                <w:sz w:val="24"/>
                <w:szCs w:val="24"/>
                <w:lang w:bidi="hi-IN"/>
              </w:rPr>
              <w:t>/ Power Grid Corporation of India Limited</w:t>
            </w:r>
          </w:p>
        </w:tc>
        <w:tc>
          <w:tcPr>
            <w:tcW w:w="3929" w:type="dxa"/>
            <w:tcBorders>
              <w:top w:val="single" w:sz="4" w:space="0" w:color="000000"/>
              <w:left w:val="single" w:sz="4" w:space="0" w:color="000000"/>
              <w:bottom w:val="single" w:sz="4" w:space="0" w:color="000000"/>
              <w:right w:val="single" w:sz="4" w:space="0" w:color="000000"/>
            </w:tcBorders>
          </w:tcPr>
          <w:p w14:paraId="5EEBE8F6" w14:textId="77777777" w:rsidR="00A0426B" w:rsidRPr="00EA418E" w:rsidRDefault="00A0426B" w:rsidP="00A0426B">
            <w:pPr>
              <w:spacing w:after="0" w:line="259" w:lineRule="auto"/>
              <w:ind w:left="62"/>
              <w:jc w:val="center"/>
              <w:rPr>
                <w:rFonts w:ascii="Times New Roman" w:eastAsia="Times New Roman" w:hAnsi="Times New Roman" w:cs="Times New Roman"/>
                <w:color w:val="000000"/>
                <w:sz w:val="24"/>
                <w:szCs w:val="24"/>
                <w:lang w:bidi="hi-IN"/>
              </w:rPr>
            </w:pPr>
          </w:p>
        </w:tc>
        <w:tc>
          <w:tcPr>
            <w:tcW w:w="1476" w:type="dxa"/>
            <w:tcBorders>
              <w:top w:val="single" w:sz="4" w:space="0" w:color="000000"/>
              <w:left w:val="single" w:sz="4" w:space="0" w:color="000000"/>
              <w:bottom w:val="single" w:sz="4" w:space="0" w:color="000000"/>
              <w:right w:val="single" w:sz="4" w:space="0" w:color="000000"/>
            </w:tcBorders>
          </w:tcPr>
          <w:p w14:paraId="1B550354" w14:textId="77777777" w:rsidR="00A0426B" w:rsidRPr="00EA418E" w:rsidRDefault="00A0426B" w:rsidP="00A0426B">
            <w:pPr>
              <w:spacing w:after="0" w:line="259" w:lineRule="auto"/>
              <w:ind w:left="65"/>
              <w:jc w:val="center"/>
              <w:rPr>
                <w:rFonts w:ascii="Times New Roman" w:eastAsia="Times New Roman" w:hAnsi="Times New Roman" w:cs="Times New Roman"/>
                <w:color w:val="000000"/>
                <w:sz w:val="24"/>
                <w:szCs w:val="24"/>
                <w:lang w:bidi="hi-IN"/>
              </w:rPr>
            </w:pPr>
          </w:p>
        </w:tc>
      </w:tr>
    </w:tbl>
    <w:p w14:paraId="0A889E87"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p>
    <w:p w14:paraId="36365BA3" w14:textId="77777777" w:rsidR="00A0426B" w:rsidRPr="00EA418E" w:rsidRDefault="00A0426B" w:rsidP="00A0426B">
      <w:pPr>
        <w:spacing w:after="5" w:line="249" w:lineRule="auto"/>
        <w:ind w:left="5780" w:hanging="10"/>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Signature:                          </w:t>
      </w:r>
    </w:p>
    <w:p w14:paraId="5E6657B3" w14:textId="77777777" w:rsidR="00A0426B" w:rsidRPr="00EA418E" w:rsidRDefault="00A0426B" w:rsidP="00A0426B">
      <w:pPr>
        <w:spacing w:after="5" w:line="249" w:lineRule="auto"/>
        <w:ind w:left="5780" w:hanging="10"/>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Name: </w:t>
      </w:r>
    </w:p>
    <w:p w14:paraId="173F65EA" w14:textId="77777777" w:rsidR="00A0426B" w:rsidRPr="00EA418E" w:rsidRDefault="00A0426B" w:rsidP="00A0426B">
      <w:pPr>
        <w:spacing w:after="5" w:line="249" w:lineRule="auto"/>
        <w:ind w:left="5780" w:hanging="10"/>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Designation: </w:t>
      </w:r>
    </w:p>
    <w:p w14:paraId="76358D75" w14:textId="77777777" w:rsidR="00A0426B" w:rsidRPr="00EA418E" w:rsidRDefault="00A0426B" w:rsidP="00A0426B">
      <w:pPr>
        <w:spacing w:after="5" w:line="249" w:lineRule="auto"/>
        <w:ind w:left="5780" w:hanging="10"/>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Company: </w:t>
      </w:r>
    </w:p>
    <w:p w14:paraId="2EA26798" w14:textId="28BF7AC5" w:rsidR="00DE68F2" w:rsidRDefault="00A0426B" w:rsidP="000C5624">
      <w:pPr>
        <w:spacing w:after="5" w:line="249" w:lineRule="auto"/>
        <w:ind w:left="5780" w:hanging="10"/>
        <w:jc w:val="both"/>
        <w:rPr>
          <w:rFonts w:ascii="Times New Roman" w:eastAsia="Times New Roman" w:hAnsi="Times New Roman" w:cs="Times New Roman"/>
          <w:b/>
          <w:color w:val="000000"/>
          <w:sz w:val="24"/>
          <w:szCs w:val="24"/>
          <w:u w:val="single"/>
          <w:lang w:bidi="hi-IN"/>
        </w:rPr>
      </w:pPr>
      <w:r w:rsidRPr="00EA418E">
        <w:rPr>
          <w:rFonts w:ascii="Times New Roman" w:eastAsia="Times New Roman" w:hAnsi="Times New Roman" w:cs="Times New Roman"/>
          <w:color w:val="000000"/>
          <w:sz w:val="24"/>
          <w:szCs w:val="24"/>
          <w:lang w:bidi="hi-IN"/>
        </w:rPr>
        <w:t xml:space="preserve">(Company Seal) </w:t>
      </w:r>
    </w:p>
    <w:p w14:paraId="455D4B36" w14:textId="022CCD5F" w:rsidR="00A0426B" w:rsidRPr="00EA418E" w:rsidRDefault="00A0426B" w:rsidP="00A0426B">
      <w:pPr>
        <w:spacing w:after="5" w:line="249" w:lineRule="auto"/>
        <w:jc w:val="center"/>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u w:val="single"/>
          <w:lang w:bidi="hi-IN"/>
        </w:rPr>
        <w:lastRenderedPageBreak/>
        <w:t>Annexure</w:t>
      </w:r>
      <w:r w:rsidR="008760BD">
        <w:rPr>
          <w:rFonts w:ascii="Times New Roman" w:eastAsia="Times New Roman" w:hAnsi="Times New Roman" w:cs="Times New Roman"/>
          <w:b/>
          <w:color w:val="000000"/>
          <w:sz w:val="24"/>
          <w:szCs w:val="24"/>
          <w:u w:val="single"/>
          <w:lang w:bidi="hi-IN"/>
        </w:rPr>
        <w:t>-</w:t>
      </w:r>
      <w:r w:rsidRPr="00EA418E">
        <w:rPr>
          <w:rFonts w:ascii="Times New Roman" w:eastAsia="Times New Roman" w:hAnsi="Times New Roman" w:cs="Times New Roman"/>
          <w:b/>
          <w:color w:val="000000"/>
          <w:sz w:val="24"/>
          <w:szCs w:val="24"/>
          <w:u w:val="single"/>
          <w:lang w:bidi="hi-IN"/>
        </w:rPr>
        <w:t>II</w:t>
      </w:r>
      <w:r w:rsidR="00DE68F2">
        <w:rPr>
          <w:rFonts w:ascii="Times New Roman" w:eastAsia="Times New Roman" w:hAnsi="Times New Roman" w:cs="Times New Roman"/>
          <w:b/>
          <w:color w:val="000000"/>
          <w:sz w:val="24"/>
          <w:szCs w:val="24"/>
          <w:u w:val="single"/>
          <w:lang w:bidi="hi-IN"/>
        </w:rPr>
        <w:t xml:space="preserve">: </w:t>
      </w:r>
      <w:r w:rsidRPr="00DE68F2">
        <w:rPr>
          <w:rFonts w:ascii="Times New Roman" w:eastAsia="Times New Roman" w:hAnsi="Times New Roman" w:cs="Times New Roman"/>
          <w:b/>
          <w:color w:val="000000"/>
          <w:sz w:val="24"/>
          <w:szCs w:val="24"/>
          <w:u w:val="single"/>
          <w:lang w:bidi="hi-IN"/>
        </w:rPr>
        <w:t>Format for Declaration by the Party</w:t>
      </w:r>
    </w:p>
    <w:p w14:paraId="271B2B37" w14:textId="77777777" w:rsidR="00A0426B" w:rsidRPr="00EA418E" w:rsidRDefault="00A0426B" w:rsidP="00A0426B">
      <w:pPr>
        <w:spacing w:after="5" w:line="249" w:lineRule="auto"/>
        <w:jc w:val="center"/>
        <w:rPr>
          <w:rFonts w:ascii="Times New Roman" w:eastAsia="Times New Roman" w:hAnsi="Times New Roman" w:cs="Times New Roman"/>
          <w:b/>
          <w:color w:val="000000"/>
          <w:sz w:val="24"/>
          <w:szCs w:val="24"/>
          <w:lang w:bidi="hi-IN"/>
        </w:rPr>
      </w:pPr>
    </w:p>
    <w:p w14:paraId="5855933A"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To,</w:t>
      </w:r>
    </w:p>
    <w:p w14:paraId="65FE0564"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p>
    <w:p w14:paraId="5D21A7B1" w14:textId="1B572E5E" w:rsidR="00A0426B" w:rsidRPr="00EA418E" w:rsidRDefault="00A0426B" w:rsidP="00A0426B">
      <w:pPr>
        <w:tabs>
          <w:tab w:val="left" w:pos="850"/>
          <w:tab w:val="left" w:pos="1417"/>
        </w:tabs>
        <w:spacing w:after="0" w:line="240" w:lineRule="auto"/>
        <w:ind w:left="850" w:hanging="85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Deputy General Manager [</w:t>
      </w:r>
      <w:r w:rsidR="00B62E37" w:rsidRPr="00EA418E">
        <w:rPr>
          <w:rFonts w:ascii="Times New Roman" w:eastAsia="Times New Roman" w:hAnsi="Times New Roman" w:cs="Times New Roman"/>
          <w:b/>
          <w:color w:val="000000"/>
          <w:sz w:val="24"/>
          <w:szCs w:val="24"/>
          <w:lang w:bidi="hi-IN"/>
        </w:rPr>
        <w:t>Tele-contracts</w:t>
      </w:r>
      <w:r w:rsidRPr="00EA418E">
        <w:rPr>
          <w:rFonts w:ascii="Times New Roman" w:eastAsia="Times New Roman" w:hAnsi="Times New Roman" w:cs="Times New Roman"/>
          <w:b/>
          <w:color w:val="000000"/>
          <w:sz w:val="24"/>
          <w:szCs w:val="24"/>
          <w:lang w:bidi="hi-IN"/>
        </w:rPr>
        <w:t xml:space="preserve">], </w:t>
      </w:r>
    </w:p>
    <w:p w14:paraId="6F2B0D63" w14:textId="77777777" w:rsidR="00A0426B" w:rsidRPr="00EA418E" w:rsidRDefault="00A0426B" w:rsidP="00A0426B">
      <w:pPr>
        <w:spacing w:after="0" w:line="240" w:lineRule="auto"/>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Eastern Regional Telecom Control Centre, </w:t>
      </w:r>
    </w:p>
    <w:p w14:paraId="61AD71DE" w14:textId="3A51C717" w:rsidR="00A0426B" w:rsidRPr="00EA418E" w:rsidRDefault="00A0426B" w:rsidP="00A0426B">
      <w:pPr>
        <w:spacing w:after="0" w:line="240" w:lineRule="auto"/>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Power Grid </w:t>
      </w:r>
      <w:r w:rsidR="00C26220" w:rsidRPr="00EA418E">
        <w:rPr>
          <w:rFonts w:ascii="Times New Roman" w:eastAsia="Times New Roman" w:hAnsi="Times New Roman" w:cs="Times New Roman"/>
          <w:b/>
          <w:color w:val="000000"/>
          <w:sz w:val="24"/>
          <w:szCs w:val="24"/>
          <w:lang w:bidi="hi-IN"/>
        </w:rPr>
        <w:t>Teleservices</w:t>
      </w:r>
      <w:r w:rsidRPr="00EA418E">
        <w:rPr>
          <w:rFonts w:ascii="Times New Roman" w:eastAsia="Times New Roman" w:hAnsi="Times New Roman" w:cs="Times New Roman"/>
          <w:b/>
          <w:color w:val="000000"/>
          <w:sz w:val="24"/>
          <w:szCs w:val="24"/>
          <w:lang w:bidi="hi-IN"/>
        </w:rPr>
        <w:t xml:space="preserve"> Limited </w:t>
      </w:r>
    </w:p>
    <w:p w14:paraId="55F648DC"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1st </w:t>
      </w:r>
      <w:proofErr w:type="gramStart"/>
      <w:r w:rsidRPr="00EA418E">
        <w:rPr>
          <w:rFonts w:ascii="Times New Roman" w:eastAsia="Times New Roman" w:hAnsi="Times New Roman" w:cs="Times New Roman"/>
          <w:b/>
          <w:color w:val="000000"/>
          <w:sz w:val="24"/>
          <w:szCs w:val="24"/>
          <w:lang w:bidi="hi-IN"/>
        </w:rPr>
        <w:t>Floor,(</w:t>
      </w:r>
      <w:proofErr w:type="gramEnd"/>
      <w:r w:rsidRPr="00EA418E">
        <w:rPr>
          <w:rFonts w:ascii="Times New Roman" w:eastAsia="Times New Roman" w:hAnsi="Times New Roman" w:cs="Times New Roman"/>
          <w:b/>
          <w:color w:val="000000"/>
          <w:sz w:val="24"/>
          <w:szCs w:val="24"/>
          <w:lang w:bidi="hi-IN"/>
        </w:rPr>
        <w:t xml:space="preserve">Telecom Dept), </w:t>
      </w:r>
    </w:p>
    <w:p w14:paraId="6455F962"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CF-17, Action Area-1C, New Town, Rajarhat, </w:t>
      </w:r>
    </w:p>
    <w:p w14:paraId="514D2028"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Kolkata-700156</w:t>
      </w:r>
    </w:p>
    <w:p w14:paraId="16D78C87" w14:textId="77777777" w:rsidR="00A0426B" w:rsidRPr="00EA418E" w:rsidRDefault="00A0426B" w:rsidP="00A0426B">
      <w:pPr>
        <w:spacing w:after="5" w:line="249" w:lineRule="auto"/>
        <w:ind w:left="10" w:hanging="10"/>
        <w:jc w:val="both"/>
        <w:rPr>
          <w:rFonts w:ascii="Times New Roman" w:eastAsia="Times New Roman" w:hAnsi="Times New Roman" w:cs="Times New Roman"/>
          <w:color w:val="000000"/>
          <w:sz w:val="24"/>
          <w:szCs w:val="24"/>
          <w:lang w:bidi="hi-IN"/>
        </w:rPr>
      </w:pPr>
    </w:p>
    <w:p w14:paraId="487E4AB4" w14:textId="0B5E0BA5" w:rsidR="00573F19" w:rsidRPr="00EA418E" w:rsidRDefault="00A0426B" w:rsidP="00573F19">
      <w:pPr>
        <w:tabs>
          <w:tab w:val="left" w:pos="630"/>
        </w:tabs>
        <w:spacing w:after="0" w:line="259" w:lineRule="auto"/>
        <w:ind w:left="630" w:hanging="63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bCs/>
          <w:color w:val="000000"/>
          <w:sz w:val="24"/>
          <w:szCs w:val="24"/>
          <w:lang w:bidi="hi-IN"/>
        </w:rPr>
        <w:t xml:space="preserve">Sub: </w:t>
      </w:r>
      <w:r w:rsidR="00F61E2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color w:val="000000"/>
          <w:sz w:val="24"/>
          <w:szCs w:val="24"/>
          <w:lang w:bidi="hi-IN"/>
        </w:rPr>
        <w:t xml:space="preserve">Request for Empanelment for providing </w:t>
      </w:r>
      <w:r w:rsidR="006C6404" w:rsidRPr="00EA418E">
        <w:rPr>
          <w:rFonts w:ascii="Times New Roman" w:eastAsia="Times New Roman" w:hAnsi="Times New Roman" w:cs="Times New Roman"/>
          <w:b/>
          <w:color w:val="000000"/>
          <w:sz w:val="24"/>
          <w:szCs w:val="24"/>
          <w:lang w:bidi="hi-IN"/>
        </w:rPr>
        <w:t xml:space="preserve">Dark </w:t>
      </w:r>
      <w:proofErr w:type="spellStart"/>
      <w:r w:rsidR="006C6404" w:rsidRPr="00EA418E">
        <w:rPr>
          <w:rFonts w:ascii="Times New Roman" w:eastAsia="Times New Roman" w:hAnsi="Times New Roman" w:cs="Times New Roman"/>
          <w:b/>
          <w:color w:val="000000"/>
          <w:sz w:val="24"/>
          <w:szCs w:val="24"/>
          <w:lang w:bidi="hi-IN"/>
        </w:rPr>
        <w:t>Fibre</w:t>
      </w:r>
      <w:proofErr w:type="spellEnd"/>
      <w:r w:rsidRPr="00EA418E">
        <w:rPr>
          <w:rFonts w:ascii="Times New Roman" w:eastAsia="Times New Roman" w:hAnsi="Times New Roman" w:cs="Times New Roman"/>
          <w:b/>
          <w:color w:val="000000"/>
          <w:sz w:val="24"/>
          <w:szCs w:val="24"/>
          <w:lang w:bidi="hi-IN"/>
        </w:rPr>
        <w:t xml:space="preserve"> on lease </w:t>
      </w:r>
      <w:r w:rsidR="005C34FC" w:rsidRPr="00EA418E">
        <w:rPr>
          <w:rFonts w:ascii="Times New Roman" w:eastAsia="Times New Roman" w:hAnsi="Times New Roman" w:cs="Times New Roman"/>
          <w:b/>
          <w:color w:val="000000"/>
          <w:sz w:val="24"/>
          <w:szCs w:val="24"/>
          <w:lang w:bidi="hi-IN"/>
        </w:rPr>
        <w:t>in the states of West Bengal</w:t>
      </w:r>
      <w:r w:rsidRPr="00EA418E">
        <w:rPr>
          <w:rFonts w:ascii="Times New Roman" w:eastAsia="Times New Roman" w:hAnsi="Times New Roman" w:cs="Times New Roman"/>
          <w:b/>
          <w:color w:val="000000"/>
          <w:sz w:val="24"/>
          <w:szCs w:val="24"/>
          <w:lang w:bidi="hi-IN"/>
        </w:rPr>
        <w:t xml:space="preserve"> (Kolkata &amp; Surrounding, South Bengal and North Bengal), Odisha, Jharkhand, Bihar, Sikkim, Assam, </w:t>
      </w:r>
      <w:r w:rsidR="00D47D8E" w:rsidRPr="00EA418E">
        <w:rPr>
          <w:rFonts w:ascii="Times New Roman" w:eastAsia="Times New Roman" w:hAnsi="Times New Roman" w:cs="Times New Roman"/>
          <w:b/>
          <w:color w:val="000000"/>
          <w:sz w:val="24"/>
          <w:szCs w:val="24"/>
          <w:lang w:bidi="hi-IN"/>
        </w:rPr>
        <w:t>Arunachal</w:t>
      </w:r>
      <w:r w:rsidRPr="00EA418E">
        <w:rPr>
          <w:rFonts w:ascii="Times New Roman" w:eastAsia="Times New Roman" w:hAnsi="Times New Roman" w:cs="Times New Roman"/>
          <w:b/>
          <w:color w:val="000000"/>
          <w:sz w:val="24"/>
          <w:szCs w:val="24"/>
          <w:lang w:bidi="hi-IN"/>
        </w:rPr>
        <w:t xml:space="preserve"> Pradesh, Nagaland, Manipur, Mizoram, </w:t>
      </w:r>
      <w:proofErr w:type="gramStart"/>
      <w:r w:rsidR="004574EC" w:rsidRPr="00EA418E">
        <w:rPr>
          <w:rFonts w:ascii="Times New Roman" w:eastAsia="Times New Roman" w:hAnsi="Times New Roman" w:cs="Times New Roman"/>
          <w:b/>
          <w:color w:val="000000"/>
          <w:sz w:val="24"/>
          <w:szCs w:val="24"/>
          <w:lang w:bidi="hi-IN"/>
        </w:rPr>
        <w:t>Tripura</w:t>
      </w:r>
      <w:proofErr w:type="gramEnd"/>
      <w:r w:rsidR="004574EC" w:rsidRPr="00EA418E">
        <w:rPr>
          <w:rFonts w:ascii="Times New Roman" w:eastAsia="Times New Roman" w:hAnsi="Times New Roman" w:cs="Times New Roman"/>
          <w:b/>
          <w:color w:val="000000"/>
          <w:sz w:val="24"/>
          <w:szCs w:val="24"/>
          <w:lang w:bidi="hi-IN"/>
        </w:rPr>
        <w:t xml:space="preserve"> and Meghalaya</w:t>
      </w:r>
      <w:r w:rsidRPr="00EA418E">
        <w:rPr>
          <w:rFonts w:ascii="Times New Roman" w:eastAsia="Times New Roman" w:hAnsi="Times New Roman" w:cs="Times New Roman"/>
          <w:b/>
          <w:color w:val="000000"/>
          <w:sz w:val="24"/>
          <w:szCs w:val="24"/>
          <w:lang w:bidi="hi-IN"/>
        </w:rPr>
        <w:t xml:space="preserve"> under ERTCC</w:t>
      </w:r>
      <w:r w:rsidR="008C4ADD" w:rsidRPr="00EA418E">
        <w:rPr>
          <w:rFonts w:ascii="Times New Roman" w:eastAsia="Times New Roman" w:hAnsi="Times New Roman" w:cs="Times New Roman"/>
          <w:b/>
          <w:color w:val="000000"/>
          <w:sz w:val="24"/>
          <w:szCs w:val="24"/>
          <w:lang w:bidi="hi-IN"/>
        </w:rPr>
        <w:t xml:space="preserve"> </w:t>
      </w:r>
      <w:r w:rsidR="00573F19" w:rsidRPr="00EA418E">
        <w:rPr>
          <w:rFonts w:ascii="Times New Roman" w:eastAsia="Times New Roman" w:hAnsi="Times New Roman" w:cs="Times New Roman"/>
          <w:b/>
          <w:color w:val="000000"/>
          <w:sz w:val="24"/>
          <w:szCs w:val="24"/>
          <w:lang w:bidi="hi-IN"/>
        </w:rPr>
        <w:t xml:space="preserve">(Tender Enquiry No: </w:t>
      </w:r>
      <w:r w:rsidR="00DC70A8" w:rsidRPr="00EA418E">
        <w:rPr>
          <w:rFonts w:ascii="Times New Roman" w:eastAsia="Times New Roman" w:hAnsi="Times New Roman" w:cs="Times New Roman"/>
          <w:b/>
          <w:color w:val="000000"/>
          <w:sz w:val="24"/>
          <w:szCs w:val="24"/>
          <w:lang w:bidi="hi-IN"/>
        </w:rPr>
        <w:t>ER2/NT/S-MISC/DOM/ZA4/24/03725</w:t>
      </w:r>
      <w:r w:rsidR="00573F19" w:rsidRPr="00EA418E">
        <w:rPr>
          <w:rFonts w:ascii="Times New Roman" w:eastAsia="Times New Roman" w:hAnsi="Times New Roman" w:cs="Times New Roman"/>
          <w:b/>
          <w:color w:val="000000"/>
          <w:sz w:val="24"/>
          <w:szCs w:val="24"/>
          <w:lang w:bidi="hi-IN"/>
        </w:rPr>
        <w:t xml:space="preserve"> Date: </w:t>
      </w:r>
      <w:r w:rsidR="00EA418E" w:rsidRPr="00EA418E">
        <w:rPr>
          <w:rFonts w:ascii="Times New Roman" w:eastAsia="Book Antiqua" w:hAnsi="Times New Roman" w:cs="Times New Roman"/>
          <w:b/>
          <w:color w:val="000000"/>
          <w:sz w:val="24"/>
          <w:szCs w:val="24"/>
        </w:rPr>
        <w:t>31.05.2024</w:t>
      </w:r>
      <w:r w:rsidR="00573F19" w:rsidRPr="00EA418E">
        <w:rPr>
          <w:rFonts w:ascii="Times New Roman" w:eastAsia="Times New Roman" w:hAnsi="Times New Roman" w:cs="Times New Roman"/>
          <w:b/>
          <w:color w:val="000000"/>
          <w:sz w:val="24"/>
          <w:szCs w:val="24"/>
          <w:lang w:bidi="hi-IN"/>
        </w:rPr>
        <w:t>).</w:t>
      </w:r>
    </w:p>
    <w:p w14:paraId="62BE770D" w14:textId="3004B455" w:rsidR="00A0426B" w:rsidRPr="00EA418E" w:rsidRDefault="00A0426B" w:rsidP="00573F19">
      <w:pPr>
        <w:tabs>
          <w:tab w:val="left" w:pos="630"/>
        </w:tabs>
        <w:spacing w:after="0" w:line="259" w:lineRule="auto"/>
        <w:ind w:left="630" w:hanging="630"/>
        <w:jc w:val="both"/>
        <w:rPr>
          <w:rFonts w:ascii="Times New Roman" w:eastAsia="Times New Roman" w:hAnsi="Times New Roman" w:cs="Times New Roman"/>
          <w:bCs/>
          <w:color w:val="000000"/>
          <w:sz w:val="24"/>
          <w:szCs w:val="24"/>
          <w:lang w:bidi="hi-IN"/>
        </w:rPr>
      </w:pPr>
    </w:p>
    <w:p w14:paraId="3FEA1400"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120E1B85" w14:textId="02C8E685"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
          <w:color w:val="000000"/>
          <w:sz w:val="24"/>
          <w:szCs w:val="24"/>
          <w:lang w:bidi="hi-IN"/>
        </w:rPr>
        <w:t>___________________________</w:t>
      </w:r>
      <w:proofErr w:type="gramStart"/>
      <w:r w:rsidRPr="00EA418E">
        <w:rPr>
          <w:rFonts w:ascii="Times New Roman" w:eastAsia="Times New Roman" w:hAnsi="Times New Roman" w:cs="Times New Roman"/>
          <w:b/>
          <w:color w:val="000000"/>
          <w:sz w:val="24"/>
          <w:szCs w:val="24"/>
          <w:lang w:bidi="hi-IN"/>
        </w:rPr>
        <w:t>_</w:t>
      </w:r>
      <w:r w:rsidRPr="00EA418E">
        <w:rPr>
          <w:rFonts w:ascii="Times New Roman" w:eastAsia="Times New Roman" w:hAnsi="Times New Roman" w:cs="Times New Roman"/>
          <w:bCs/>
          <w:i/>
          <w:iCs/>
          <w:color w:val="000000"/>
          <w:sz w:val="24"/>
          <w:szCs w:val="24"/>
          <w:lang w:bidi="hi-IN"/>
        </w:rPr>
        <w:t>(</w:t>
      </w:r>
      <w:proofErr w:type="gramEnd"/>
      <w:r w:rsidRPr="00EA418E">
        <w:rPr>
          <w:rFonts w:ascii="Times New Roman" w:eastAsia="Times New Roman" w:hAnsi="Times New Roman" w:cs="Times New Roman"/>
          <w:bCs/>
          <w:i/>
          <w:iCs/>
          <w:color w:val="000000"/>
          <w:sz w:val="24"/>
          <w:szCs w:val="24"/>
          <w:lang w:bidi="hi-IN"/>
        </w:rPr>
        <w:t>name of authorized person)</w:t>
      </w:r>
      <w:r w:rsidRPr="00EA418E">
        <w:rPr>
          <w:rFonts w:ascii="Times New Roman" w:eastAsia="Times New Roman" w:hAnsi="Times New Roman" w:cs="Times New Roman"/>
          <w:b/>
          <w:color w:val="000000"/>
          <w:sz w:val="24"/>
          <w:szCs w:val="24"/>
          <w:lang w:bidi="hi-IN"/>
        </w:rPr>
        <w:t xml:space="preserve"> </w:t>
      </w:r>
      <w:r w:rsidRPr="00EA418E">
        <w:rPr>
          <w:rFonts w:ascii="Times New Roman" w:eastAsia="Times New Roman" w:hAnsi="Times New Roman" w:cs="Times New Roman"/>
          <w:color w:val="000000"/>
          <w:sz w:val="24"/>
          <w:szCs w:val="24"/>
          <w:lang w:bidi="hi-IN"/>
        </w:rPr>
        <w:t>b</w:t>
      </w:r>
      <w:r w:rsidRPr="00EA418E">
        <w:rPr>
          <w:rFonts w:ascii="Times New Roman" w:eastAsia="Times New Roman" w:hAnsi="Times New Roman" w:cs="Times New Roman"/>
          <w:bCs/>
          <w:color w:val="000000"/>
          <w:sz w:val="24"/>
          <w:szCs w:val="24"/>
          <w:lang w:bidi="hi-IN"/>
        </w:rPr>
        <w:t xml:space="preserve">eing duly authorized to present and act on behalf of Party M/s……………………. The undersigned agrees that the decision of </w:t>
      </w:r>
      <w:proofErr w:type="gramStart"/>
      <w:r w:rsidRPr="00EA418E">
        <w:rPr>
          <w:rFonts w:ascii="Times New Roman" w:eastAsia="Times New Roman" w:hAnsi="Times New Roman" w:cs="Times New Roman"/>
          <w:bCs/>
          <w:color w:val="000000"/>
          <w:sz w:val="24"/>
          <w:szCs w:val="24"/>
          <w:lang w:bidi="hi-IN"/>
        </w:rPr>
        <w:t xml:space="preserve">the </w:t>
      </w:r>
      <w:proofErr w:type="spellStart"/>
      <w:r w:rsidR="005D6C48" w:rsidRPr="00EA418E">
        <w:rPr>
          <w:rFonts w:ascii="Times New Roman" w:eastAsia="Book Antiqua" w:hAnsi="Times New Roman" w:cs="Times New Roman"/>
          <w:color w:val="000000"/>
          <w:sz w:val="24"/>
          <w:szCs w:val="24"/>
        </w:rPr>
        <w:t>PowerTel</w:t>
      </w:r>
      <w:proofErr w:type="spellEnd"/>
      <w:proofErr w:type="gramEnd"/>
      <w:r w:rsidRPr="00EA418E">
        <w:rPr>
          <w:rFonts w:ascii="Times New Roman" w:eastAsia="Times New Roman" w:hAnsi="Times New Roman" w:cs="Times New Roman"/>
          <w:bCs/>
          <w:color w:val="000000"/>
          <w:sz w:val="24"/>
          <w:szCs w:val="24"/>
          <w:lang w:bidi="hi-IN"/>
        </w:rPr>
        <w:t xml:space="preserve"> in the process of empanelment, resulting from our Request </w:t>
      </w:r>
      <w:proofErr w:type="spellStart"/>
      <w:r w:rsidRPr="00EA418E">
        <w:rPr>
          <w:rFonts w:ascii="Times New Roman" w:eastAsia="Times New Roman" w:hAnsi="Times New Roman" w:cs="Times New Roman"/>
          <w:bCs/>
          <w:color w:val="000000"/>
          <w:sz w:val="24"/>
          <w:szCs w:val="24"/>
          <w:lang w:bidi="hi-IN"/>
        </w:rPr>
        <w:t>No._______________dated</w:t>
      </w:r>
      <w:proofErr w:type="spellEnd"/>
      <w:r w:rsidRPr="00EA418E">
        <w:rPr>
          <w:rFonts w:ascii="Times New Roman" w:eastAsia="Times New Roman" w:hAnsi="Times New Roman" w:cs="Times New Roman"/>
          <w:bCs/>
          <w:color w:val="000000"/>
          <w:sz w:val="24"/>
          <w:szCs w:val="24"/>
          <w:lang w:bidi="hi-IN"/>
        </w:rPr>
        <w:t xml:space="preserve"> _________ shall be full and final and we further agree to abide unreservedly with </w:t>
      </w:r>
      <w:proofErr w:type="spellStart"/>
      <w:r w:rsidR="005D6C48" w:rsidRPr="00EA418E">
        <w:rPr>
          <w:rFonts w:ascii="Times New Roman" w:eastAsia="Book Antiqua" w:hAnsi="Times New Roman" w:cs="Times New Roman"/>
          <w:color w:val="000000"/>
          <w:sz w:val="24"/>
          <w:szCs w:val="24"/>
        </w:rPr>
        <w:t>PowerTel</w:t>
      </w:r>
      <w:r w:rsidRPr="00EA418E">
        <w:rPr>
          <w:rFonts w:ascii="Times New Roman" w:eastAsia="Times New Roman" w:hAnsi="Times New Roman" w:cs="Times New Roman"/>
          <w:bCs/>
          <w:color w:val="000000"/>
          <w:sz w:val="24"/>
          <w:szCs w:val="24"/>
          <w:lang w:bidi="hi-IN"/>
        </w:rPr>
        <w:t>’s</w:t>
      </w:r>
      <w:proofErr w:type="spellEnd"/>
      <w:r w:rsidRPr="00EA418E">
        <w:rPr>
          <w:rFonts w:ascii="Times New Roman" w:eastAsia="Times New Roman" w:hAnsi="Times New Roman" w:cs="Times New Roman"/>
          <w:bCs/>
          <w:color w:val="000000"/>
          <w:sz w:val="24"/>
          <w:szCs w:val="24"/>
          <w:lang w:bidi="hi-IN"/>
        </w:rPr>
        <w:t xml:space="preserve"> decision. Furthermore, we warrant that under no </w:t>
      </w:r>
      <w:proofErr w:type="gramStart"/>
      <w:r w:rsidRPr="00EA418E">
        <w:rPr>
          <w:rFonts w:ascii="Times New Roman" w:eastAsia="Times New Roman" w:hAnsi="Times New Roman" w:cs="Times New Roman"/>
          <w:bCs/>
          <w:color w:val="000000"/>
          <w:sz w:val="24"/>
          <w:szCs w:val="24"/>
          <w:lang w:bidi="hi-IN"/>
        </w:rPr>
        <w:t>circumstances  we</w:t>
      </w:r>
      <w:proofErr w:type="gramEnd"/>
      <w:r w:rsidRPr="00EA418E">
        <w:rPr>
          <w:rFonts w:ascii="Times New Roman" w:eastAsia="Times New Roman" w:hAnsi="Times New Roman" w:cs="Times New Roman"/>
          <w:bCs/>
          <w:color w:val="000000"/>
          <w:sz w:val="24"/>
          <w:szCs w:val="24"/>
          <w:lang w:bidi="hi-IN"/>
        </w:rPr>
        <w:t xml:space="preserve"> shall challenge either </w:t>
      </w:r>
      <w:proofErr w:type="gramStart"/>
      <w:r w:rsidRPr="00EA418E">
        <w:rPr>
          <w:rFonts w:ascii="Times New Roman" w:eastAsia="Times New Roman" w:hAnsi="Times New Roman" w:cs="Times New Roman"/>
          <w:bCs/>
          <w:color w:val="000000"/>
          <w:sz w:val="24"/>
          <w:szCs w:val="24"/>
          <w:lang w:bidi="hi-IN"/>
        </w:rPr>
        <w:t xml:space="preserve">the </w:t>
      </w:r>
      <w:proofErr w:type="spellStart"/>
      <w:r w:rsidR="005D6C48" w:rsidRPr="00EA418E">
        <w:rPr>
          <w:rFonts w:ascii="Times New Roman" w:eastAsia="Book Antiqua" w:hAnsi="Times New Roman" w:cs="Times New Roman"/>
          <w:color w:val="000000"/>
          <w:sz w:val="24"/>
          <w:szCs w:val="24"/>
        </w:rPr>
        <w:t>PowerTel</w:t>
      </w:r>
      <w:r w:rsidRPr="00EA418E">
        <w:rPr>
          <w:rFonts w:ascii="Times New Roman" w:eastAsia="Times New Roman" w:hAnsi="Times New Roman" w:cs="Times New Roman"/>
          <w:bCs/>
          <w:color w:val="000000"/>
          <w:sz w:val="24"/>
          <w:szCs w:val="24"/>
          <w:lang w:bidi="hi-IN"/>
        </w:rPr>
        <w:t>’s</w:t>
      </w:r>
      <w:proofErr w:type="spellEnd"/>
      <w:proofErr w:type="gramEnd"/>
      <w:r w:rsidRPr="00EA418E">
        <w:rPr>
          <w:rFonts w:ascii="Times New Roman" w:eastAsia="Times New Roman" w:hAnsi="Times New Roman" w:cs="Times New Roman"/>
          <w:bCs/>
          <w:color w:val="000000"/>
          <w:sz w:val="24"/>
          <w:szCs w:val="24"/>
          <w:lang w:bidi="hi-IN"/>
        </w:rPr>
        <w:t xml:space="preserve"> decision or right to make this decision at any time in the future.</w:t>
      </w:r>
    </w:p>
    <w:p w14:paraId="424276C9"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0AD3E313"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7DBB1283"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0CC217CA"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0D175EF4"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Cs/>
          <w:color w:val="000000"/>
          <w:sz w:val="24"/>
          <w:szCs w:val="24"/>
          <w:lang w:bidi="hi-IN"/>
        </w:rPr>
        <w:t>(</w:t>
      </w:r>
      <w:proofErr w:type="spellStart"/>
      <w:r w:rsidRPr="00EA418E">
        <w:rPr>
          <w:rFonts w:ascii="Times New Roman" w:eastAsia="Times New Roman" w:hAnsi="Times New Roman" w:cs="Times New Roman"/>
          <w:bCs/>
          <w:color w:val="000000"/>
          <w:sz w:val="24"/>
          <w:szCs w:val="24"/>
          <w:lang w:bidi="hi-IN"/>
        </w:rPr>
        <w:t>Authorised</w:t>
      </w:r>
      <w:proofErr w:type="spellEnd"/>
      <w:r w:rsidRPr="00EA418E">
        <w:rPr>
          <w:rFonts w:ascii="Times New Roman" w:eastAsia="Times New Roman" w:hAnsi="Times New Roman" w:cs="Times New Roman"/>
          <w:bCs/>
          <w:color w:val="000000"/>
          <w:sz w:val="24"/>
          <w:szCs w:val="24"/>
          <w:lang w:bidi="hi-IN"/>
        </w:rPr>
        <w:t xml:space="preserve"> Signatory)</w:t>
      </w:r>
      <w:r w:rsidRPr="00EA418E">
        <w:rPr>
          <w:rFonts w:ascii="Times New Roman" w:eastAsia="Times New Roman" w:hAnsi="Times New Roman" w:cs="Times New Roman"/>
          <w:bCs/>
          <w:color w:val="000000"/>
          <w:sz w:val="24"/>
          <w:szCs w:val="24"/>
          <w:lang w:bidi="hi-IN"/>
        </w:rPr>
        <w:tab/>
      </w:r>
      <w:r w:rsidRPr="00EA418E">
        <w:rPr>
          <w:rFonts w:ascii="Times New Roman" w:eastAsia="Times New Roman" w:hAnsi="Times New Roman" w:cs="Times New Roman"/>
          <w:bCs/>
          <w:color w:val="000000"/>
          <w:sz w:val="24"/>
          <w:szCs w:val="24"/>
          <w:lang w:bidi="hi-IN"/>
        </w:rPr>
        <w:tab/>
      </w:r>
      <w:r w:rsidRPr="00EA418E">
        <w:rPr>
          <w:rFonts w:ascii="Times New Roman" w:eastAsia="Times New Roman" w:hAnsi="Times New Roman" w:cs="Times New Roman"/>
          <w:bCs/>
          <w:color w:val="000000"/>
          <w:sz w:val="24"/>
          <w:szCs w:val="24"/>
          <w:lang w:bidi="hi-IN"/>
        </w:rPr>
        <w:tab/>
      </w:r>
      <w:r w:rsidRPr="00EA418E">
        <w:rPr>
          <w:rFonts w:ascii="Times New Roman" w:eastAsia="Times New Roman" w:hAnsi="Times New Roman" w:cs="Times New Roman"/>
          <w:bCs/>
          <w:color w:val="000000"/>
          <w:sz w:val="24"/>
          <w:szCs w:val="24"/>
          <w:lang w:bidi="hi-IN"/>
        </w:rPr>
        <w:tab/>
      </w:r>
      <w:r w:rsidRPr="00EA418E">
        <w:rPr>
          <w:rFonts w:ascii="Times New Roman" w:eastAsia="Times New Roman" w:hAnsi="Times New Roman" w:cs="Times New Roman"/>
          <w:bCs/>
          <w:color w:val="000000"/>
          <w:sz w:val="24"/>
          <w:szCs w:val="24"/>
          <w:lang w:bidi="hi-IN"/>
        </w:rPr>
        <w:tab/>
        <w:t>Date --------------------------</w:t>
      </w:r>
    </w:p>
    <w:p w14:paraId="54A25D74"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73E8086C"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Cs/>
          <w:color w:val="000000"/>
          <w:sz w:val="24"/>
          <w:szCs w:val="24"/>
          <w:lang w:bidi="hi-IN"/>
        </w:rPr>
        <w:tab/>
      </w:r>
      <w:r w:rsidRPr="00EA418E">
        <w:rPr>
          <w:rFonts w:ascii="Times New Roman" w:eastAsia="Times New Roman" w:hAnsi="Times New Roman" w:cs="Times New Roman"/>
          <w:bCs/>
          <w:color w:val="000000"/>
          <w:sz w:val="24"/>
          <w:szCs w:val="24"/>
          <w:lang w:bidi="hi-IN"/>
        </w:rPr>
        <w:tab/>
      </w:r>
      <w:r w:rsidRPr="00EA418E">
        <w:rPr>
          <w:rFonts w:ascii="Times New Roman" w:eastAsia="Times New Roman" w:hAnsi="Times New Roman" w:cs="Times New Roman"/>
          <w:bCs/>
          <w:color w:val="000000"/>
          <w:sz w:val="24"/>
          <w:szCs w:val="24"/>
          <w:lang w:bidi="hi-IN"/>
        </w:rPr>
        <w:tab/>
      </w:r>
      <w:r w:rsidRPr="00EA418E">
        <w:rPr>
          <w:rFonts w:ascii="Times New Roman" w:eastAsia="Times New Roman" w:hAnsi="Times New Roman" w:cs="Times New Roman"/>
          <w:bCs/>
          <w:color w:val="000000"/>
          <w:sz w:val="24"/>
          <w:szCs w:val="24"/>
          <w:lang w:bidi="hi-IN"/>
        </w:rPr>
        <w:tab/>
      </w:r>
      <w:r w:rsidRPr="00EA418E">
        <w:rPr>
          <w:rFonts w:ascii="Times New Roman" w:eastAsia="Times New Roman" w:hAnsi="Times New Roman" w:cs="Times New Roman"/>
          <w:bCs/>
          <w:color w:val="000000"/>
          <w:sz w:val="24"/>
          <w:szCs w:val="24"/>
          <w:lang w:bidi="hi-IN"/>
        </w:rPr>
        <w:tab/>
      </w:r>
      <w:r w:rsidRPr="00EA418E">
        <w:rPr>
          <w:rFonts w:ascii="Times New Roman" w:eastAsia="Times New Roman" w:hAnsi="Times New Roman" w:cs="Times New Roman"/>
          <w:bCs/>
          <w:color w:val="000000"/>
          <w:sz w:val="24"/>
          <w:szCs w:val="24"/>
          <w:lang w:bidi="hi-IN"/>
        </w:rPr>
        <w:tab/>
      </w:r>
      <w:r w:rsidRPr="00EA418E">
        <w:rPr>
          <w:rFonts w:ascii="Times New Roman" w:eastAsia="Times New Roman" w:hAnsi="Times New Roman" w:cs="Times New Roman"/>
          <w:bCs/>
          <w:color w:val="000000"/>
          <w:sz w:val="24"/>
          <w:szCs w:val="24"/>
          <w:lang w:bidi="hi-IN"/>
        </w:rPr>
        <w:tab/>
      </w:r>
      <w:r w:rsidRPr="00EA418E">
        <w:rPr>
          <w:rFonts w:ascii="Times New Roman" w:eastAsia="Times New Roman" w:hAnsi="Times New Roman" w:cs="Times New Roman"/>
          <w:bCs/>
          <w:color w:val="000000"/>
          <w:sz w:val="24"/>
          <w:szCs w:val="24"/>
          <w:lang w:bidi="hi-IN"/>
        </w:rPr>
        <w:tab/>
      </w:r>
      <w:proofErr w:type="gramStart"/>
      <w:r w:rsidRPr="00EA418E">
        <w:rPr>
          <w:rFonts w:ascii="Times New Roman" w:eastAsia="Times New Roman" w:hAnsi="Times New Roman" w:cs="Times New Roman"/>
          <w:bCs/>
          <w:color w:val="000000"/>
          <w:sz w:val="24"/>
          <w:szCs w:val="24"/>
          <w:lang w:bidi="hi-IN"/>
        </w:rPr>
        <w:t>Place  -------------------------</w:t>
      </w:r>
      <w:proofErr w:type="gramEnd"/>
    </w:p>
    <w:p w14:paraId="27981CE9" w14:textId="77777777" w:rsidR="00A0426B" w:rsidRPr="00EA418E" w:rsidRDefault="00A0426B" w:rsidP="00A0426B">
      <w:pPr>
        <w:spacing w:after="5" w:line="249" w:lineRule="auto"/>
        <w:jc w:val="center"/>
        <w:rPr>
          <w:rFonts w:ascii="Times New Roman" w:eastAsia="Times New Roman" w:hAnsi="Times New Roman" w:cs="Times New Roman"/>
          <w:bCs/>
          <w:color w:val="000000"/>
          <w:sz w:val="24"/>
          <w:szCs w:val="24"/>
          <w:lang w:bidi="hi-IN"/>
        </w:rPr>
      </w:pPr>
    </w:p>
    <w:p w14:paraId="1199CBEC" w14:textId="77777777" w:rsidR="00A0426B" w:rsidRPr="00EA418E" w:rsidRDefault="00A0426B" w:rsidP="00A0426B">
      <w:pPr>
        <w:spacing w:after="5" w:line="249" w:lineRule="auto"/>
        <w:jc w:val="center"/>
        <w:rPr>
          <w:rFonts w:ascii="Times New Roman" w:eastAsia="Times New Roman" w:hAnsi="Times New Roman" w:cs="Times New Roman"/>
          <w:bCs/>
          <w:color w:val="000000"/>
          <w:sz w:val="24"/>
          <w:szCs w:val="24"/>
          <w:lang w:bidi="hi-IN"/>
        </w:rPr>
      </w:pPr>
    </w:p>
    <w:p w14:paraId="5430D5D4" w14:textId="77777777" w:rsidR="00A0426B" w:rsidRPr="00EA418E" w:rsidRDefault="00A0426B" w:rsidP="00A0426B">
      <w:pPr>
        <w:spacing w:after="5" w:line="249" w:lineRule="auto"/>
        <w:jc w:val="center"/>
        <w:rPr>
          <w:rFonts w:ascii="Times New Roman" w:eastAsia="Times New Roman" w:hAnsi="Times New Roman" w:cs="Times New Roman"/>
          <w:bCs/>
          <w:color w:val="000000"/>
          <w:sz w:val="24"/>
          <w:szCs w:val="24"/>
          <w:lang w:bidi="hi-IN"/>
        </w:rPr>
      </w:pPr>
    </w:p>
    <w:p w14:paraId="70880F96" w14:textId="77777777" w:rsidR="00A0426B" w:rsidRPr="00EA418E" w:rsidRDefault="00A0426B" w:rsidP="00A0426B">
      <w:pPr>
        <w:spacing w:after="5" w:line="249" w:lineRule="auto"/>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Cs/>
          <w:color w:val="000000"/>
          <w:sz w:val="24"/>
          <w:szCs w:val="24"/>
          <w:lang w:bidi="hi-IN"/>
        </w:rPr>
        <w:t>(here enter the name &amp; address of the Party)</w:t>
      </w:r>
    </w:p>
    <w:p w14:paraId="2ECAEB13" w14:textId="77777777" w:rsidR="00A0426B" w:rsidRPr="00EA418E" w:rsidRDefault="00A0426B" w:rsidP="00A0426B">
      <w:pPr>
        <w:spacing w:after="5" w:line="249" w:lineRule="auto"/>
        <w:jc w:val="center"/>
        <w:rPr>
          <w:rFonts w:ascii="Times New Roman" w:eastAsia="Times New Roman" w:hAnsi="Times New Roman" w:cs="Times New Roman"/>
          <w:bCs/>
          <w:color w:val="000000"/>
          <w:sz w:val="24"/>
          <w:szCs w:val="24"/>
          <w:lang w:bidi="hi-IN"/>
        </w:rPr>
      </w:pPr>
    </w:p>
    <w:p w14:paraId="39A8FBDD" w14:textId="77777777" w:rsidR="00A0426B" w:rsidRPr="00EA418E" w:rsidRDefault="00A0426B" w:rsidP="00A0426B">
      <w:pPr>
        <w:spacing w:after="5" w:line="249" w:lineRule="auto"/>
        <w:jc w:val="center"/>
        <w:rPr>
          <w:rFonts w:ascii="Times New Roman" w:eastAsia="Times New Roman" w:hAnsi="Times New Roman" w:cs="Times New Roman"/>
          <w:bCs/>
          <w:color w:val="000000"/>
          <w:sz w:val="24"/>
          <w:szCs w:val="24"/>
          <w:lang w:bidi="hi-IN"/>
        </w:rPr>
      </w:pPr>
    </w:p>
    <w:p w14:paraId="22D31D76"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181DF8FC"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50E5891A"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10C99512"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2068993A" w14:textId="77777777" w:rsidR="00A0426B"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1CFB5695" w14:textId="77777777" w:rsidR="00DE68F2" w:rsidRDefault="00DE68F2" w:rsidP="00A0426B">
      <w:pPr>
        <w:spacing w:after="5" w:line="249" w:lineRule="auto"/>
        <w:jc w:val="both"/>
        <w:rPr>
          <w:rFonts w:ascii="Times New Roman" w:eastAsia="Times New Roman" w:hAnsi="Times New Roman" w:cs="Times New Roman"/>
          <w:bCs/>
          <w:color w:val="000000"/>
          <w:sz w:val="24"/>
          <w:szCs w:val="24"/>
          <w:lang w:bidi="hi-IN"/>
        </w:rPr>
      </w:pPr>
    </w:p>
    <w:p w14:paraId="23F14A97" w14:textId="77777777" w:rsidR="00DE68F2" w:rsidRDefault="00DE68F2" w:rsidP="00A0426B">
      <w:pPr>
        <w:spacing w:after="5" w:line="249" w:lineRule="auto"/>
        <w:jc w:val="both"/>
        <w:rPr>
          <w:rFonts w:ascii="Times New Roman" w:eastAsia="Times New Roman" w:hAnsi="Times New Roman" w:cs="Times New Roman"/>
          <w:bCs/>
          <w:color w:val="000000"/>
          <w:sz w:val="24"/>
          <w:szCs w:val="24"/>
          <w:lang w:bidi="hi-IN"/>
        </w:rPr>
      </w:pPr>
    </w:p>
    <w:p w14:paraId="5589B380" w14:textId="77777777" w:rsidR="000C5624" w:rsidRDefault="000C5624" w:rsidP="00A0426B">
      <w:pPr>
        <w:spacing w:after="5" w:line="249" w:lineRule="auto"/>
        <w:jc w:val="both"/>
        <w:rPr>
          <w:rFonts w:ascii="Times New Roman" w:eastAsia="Times New Roman" w:hAnsi="Times New Roman" w:cs="Times New Roman"/>
          <w:bCs/>
          <w:color w:val="000000"/>
          <w:sz w:val="24"/>
          <w:szCs w:val="24"/>
          <w:lang w:bidi="hi-IN"/>
        </w:rPr>
      </w:pPr>
    </w:p>
    <w:p w14:paraId="19FCE291" w14:textId="77777777" w:rsidR="000C5624" w:rsidRPr="00EA418E" w:rsidRDefault="000C5624" w:rsidP="00A0426B">
      <w:pPr>
        <w:spacing w:after="5" w:line="249" w:lineRule="auto"/>
        <w:jc w:val="both"/>
        <w:rPr>
          <w:rFonts w:ascii="Times New Roman" w:eastAsia="Times New Roman" w:hAnsi="Times New Roman" w:cs="Times New Roman"/>
          <w:bCs/>
          <w:color w:val="000000"/>
          <w:sz w:val="24"/>
          <w:szCs w:val="24"/>
          <w:lang w:bidi="hi-IN"/>
        </w:rPr>
      </w:pPr>
    </w:p>
    <w:p w14:paraId="67CAF6B2"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70670671" w14:textId="77777777"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1C26706C" w14:textId="77777777" w:rsidR="006C6404" w:rsidRPr="00EA418E" w:rsidRDefault="006C6404" w:rsidP="00A0426B">
      <w:pPr>
        <w:spacing w:after="5" w:line="249" w:lineRule="auto"/>
        <w:jc w:val="both"/>
        <w:rPr>
          <w:rFonts w:ascii="Times New Roman" w:eastAsia="Times New Roman" w:hAnsi="Times New Roman" w:cs="Times New Roman"/>
          <w:bCs/>
          <w:color w:val="000000"/>
          <w:sz w:val="24"/>
          <w:szCs w:val="24"/>
          <w:lang w:bidi="hi-IN"/>
        </w:rPr>
      </w:pPr>
    </w:p>
    <w:p w14:paraId="3B6F1FF3" w14:textId="77777777" w:rsidR="00A0426B" w:rsidRDefault="00A0426B" w:rsidP="00A0426B">
      <w:pPr>
        <w:spacing w:after="5" w:line="249" w:lineRule="auto"/>
        <w:jc w:val="both"/>
        <w:rPr>
          <w:rFonts w:ascii="Times New Roman" w:eastAsia="Times New Roman" w:hAnsi="Times New Roman" w:cs="Times New Roman"/>
          <w:bCs/>
          <w:color w:val="000000"/>
          <w:sz w:val="24"/>
          <w:szCs w:val="24"/>
          <w:lang w:bidi="hi-IN"/>
        </w:rPr>
      </w:pPr>
    </w:p>
    <w:p w14:paraId="7A57C56E" w14:textId="77777777" w:rsidR="00096D05" w:rsidRDefault="00096D05" w:rsidP="00A0426B">
      <w:pPr>
        <w:spacing w:after="5" w:line="249" w:lineRule="auto"/>
        <w:jc w:val="both"/>
        <w:rPr>
          <w:rFonts w:ascii="Times New Roman" w:eastAsia="Times New Roman" w:hAnsi="Times New Roman" w:cs="Times New Roman"/>
          <w:bCs/>
          <w:color w:val="000000"/>
          <w:sz w:val="24"/>
          <w:szCs w:val="24"/>
          <w:lang w:bidi="hi-IN"/>
        </w:rPr>
      </w:pPr>
    </w:p>
    <w:p w14:paraId="2D5AF141" w14:textId="419E8D6E" w:rsidR="00A0426B" w:rsidRPr="00DE68F2" w:rsidRDefault="00A0426B" w:rsidP="00A0426B">
      <w:pPr>
        <w:spacing w:after="5" w:line="249" w:lineRule="auto"/>
        <w:jc w:val="center"/>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color w:val="000000"/>
          <w:sz w:val="24"/>
          <w:szCs w:val="24"/>
          <w:u w:val="single"/>
          <w:lang w:bidi="hi-IN"/>
        </w:rPr>
        <w:lastRenderedPageBreak/>
        <w:t>Annexure</w:t>
      </w:r>
      <w:r w:rsidR="00DE68F2">
        <w:rPr>
          <w:rFonts w:ascii="Times New Roman" w:eastAsia="Times New Roman" w:hAnsi="Times New Roman" w:cs="Times New Roman"/>
          <w:b/>
          <w:color w:val="000000"/>
          <w:sz w:val="24"/>
          <w:szCs w:val="24"/>
          <w:u w:val="single"/>
          <w:lang w:bidi="hi-IN"/>
        </w:rPr>
        <w:t>-</w:t>
      </w:r>
      <w:r w:rsidRPr="00DE68F2">
        <w:rPr>
          <w:rFonts w:ascii="Times New Roman" w:eastAsia="Times New Roman" w:hAnsi="Times New Roman" w:cs="Times New Roman"/>
          <w:b/>
          <w:color w:val="000000"/>
          <w:sz w:val="24"/>
          <w:szCs w:val="24"/>
          <w:u w:val="single"/>
          <w:lang w:bidi="hi-IN"/>
        </w:rPr>
        <w:t>III</w:t>
      </w:r>
      <w:r w:rsidR="00DE68F2" w:rsidRPr="00DE68F2">
        <w:rPr>
          <w:rFonts w:ascii="Times New Roman" w:eastAsia="Times New Roman" w:hAnsi="Times New Roman" w:cs="Times New Roman"/>
          <w:b/>
          <w:color w:val="000000"/>
          <w:sz w:val="24"/>
          <w:szCs w:val="24"/>
          <w:u w:val="single"/>
          <w:lang w:bidi="hi-IN"/>
        </w:rPr>
        <w:t xml:space="preserve">: </w:t>
      </w:r>
      <w:r w:rsidRPr="00DE68F2">
        <w:rPr>
          <w:rFonts w:ascii="Times New Roman" w:eastAsia="Times New Roman" w:hAnsi="Times New Roman" w:cs="Times New Roman"/>
          <w:b/>
          <w:bCs/>
          <w:color w:val="000000"/>
          <w:sz w:val="24"/>
          <w:szCs w:val="24"/>
          <w:u w:val="single"/>
          <w:lang w:bidi="hi-IN"/>
        </w:rPr>
        <w:t>Format for Evidence of Signatory’s Authority</w:t>
      </w:r>
      <w:r w:rsidRPr="00DE68F2">
        <w:rPr>
          <w:rFonts w:ascii="Times New Roman" w:eastAsia="Times New Roman" w:hAnsi="Times New Roman" w:cs="Times New Roman"/>
          <w:b/>
          <w:bCs/>
          <w:color w:val="000000"/>
          <w:sz w:val="24"/>
          <w:szCs w:val="24"/>
          <w:lang w:bidi="hi-IN"/>
        </w:rPr>
        <w:t xml:space="preserve"> </w:t>
      </w:r>
    </w:p>
    <w:p w14:paraId="14E6062F" w14:textId="77777777" w:rsidR="00A0426B" w:rsidRPr="00EA418E" w:rsidRDefault="00A0426B" w:rsidP="00A0426B">
      <w:pPr>
        <w:spacing w:after="5" w:line="249" w:lineRule="auto"/>
        <w:jc w:val="center"/>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(Affidavit on non-judicial stamp paper)</w:t>
      </w:r>
    </w:p>
    <w:p w14:paraId="5787FC0F" w14:textId="77777777" w:rsidR="00A0426B" w:rsidRDefault="00A0426B" w:rsidP="00A0426B">
      <w:pPr>
        <w:spacing w:after="5" w:line="249" w:lineRule="auto"/>
        <w:jc w:val="both"/>
        <w:rPr>
          <w:rFonts w:ascii="Times New Roman" w:eastAsia="Times New Roman" w:hAnsi="Times New Roman" w:cs="Times New Roman"/>
          <w:color w:val="000000"/>
          <w:sz w:val="24"/>
          <w:szCs w:val="24"/>
          <w:lang w:bidi="hi-IN"/>
        </w:rPr>
      </w:pPr>
    </w:p>
    <w:p w14:paraId="4B66C084" w14:textId="77777777" w:rsidR="00DE68F2" w:rsidRPr="00DE68F2" w:rsidRDefault="00DE68F2" w:rsidP="00A0426B">
      <w:pPr>
        <w:spacing w:after="5" w:line="249" w:lineRule="auto"/>
        <w:jc w:val="both"/>
        <w:rPr>
          <w:rFonts w:ascii="Times New Roman" w:eastAsia="Times New Roman" w:hAnsi="Times New Roman" w:cs="Times New Roman"/>
          <w:color w:val="000000"/>
          <w:sz w:val="14"/>
          <w:szCs w:val="14"/>
          <w:lang w:bidi="hi-IN"/>
        </w:rPr>
      </w:pPr>
    </w:p>
    <w:p w14:paraId="360B7083" w14:textId="31F17CC1" w:rsidR="00573F19" w:rsidRPr="00EA418E" w:rsidRDefault="00A0426B" w:rsidP="00573F19">
      <w:pPr>
        <w:tabs>
          <w:tab w:val="left" w:pos="630"/>
        </w:tabs>
        <w:spacing w:after="0" w:line="259" w:lineRule="auto"/>
        <w:ind w:left="630" w:hanging="63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bCs/>
          <w:color w:val="000000"/>
          <w:sz w:val="24"/>
          <w:szCs w:val="24"/>
          <w:lang w:bidi="hi-IN"/>
        </w:rPr>
        <w:t xml:space="preserve">Sub: </w:t>
      </w:r>
      <w:r w:rsidR="00F61E2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color w:val="000000"/>
          <w:sz w:val="24"/>
          <w:szCs w:val="24"/>
          <w:lang w:bidi="hi-IN"/>
        </w:rPr>
        <w:t xml:space="preserve">Request for Empanelment for providing </w:t>
      </w:r>
      <w:r w:rsidR="006C6404" w:rsidRPr="00EA418E">
        <w:rPr>
          <w:rFonts w:ascii="Times New Roman" w:eastAsia="Times New Roman" w:hAnsi="Times New Roman" w:cs="Times New Roman"/>
          <w:b/>
          <w:color w:val="000000"/>
          <w:sz w:val="24"/>
          <w:szCs w:val="24"/>
          <w:lang w:bidi="hi-IN"/>
        </w:rPr>
        <w:t xml:space="preserve">Dark </w:t>
      </w:r>
      <w:proofErr w:type="spellStart"/>
      <w:r w:rsidR="006C6404" w:rsidRPr="00EA418E">
        <w:rPr>
          <w:rFonts w:ascii="Times New Roman" w:eastAsia="Times New Roman" w:hAnsi="Times New Roman" w:cs="Times New Roman"/>
          <w:b/>
          <w:color w:val="000000"/>
          <w:sz w:val="24"/>
          <w:szCs w:val="24"/>
          <w:lang w:bidi="hi-IN"/>
        </w:rPr>
        <w:t>Fibre</w:t>
      </w:r>
      <w:proofErr w:type="spellEnd"/>
      <w:r w:rsidRPr="00EA418E">
        <w:rPr>
          <w:rFonts w:ascii="Times New Roman" w:eastAsia="Times New Roman" w:hAnsi="Times New Roman" w:cs="Times New Roman"/>
          <w:b/>
          <w:color w:val="000000"/>
          <w:sz w:val="24"/>
          <w:szCs w:val="24"/>
          <w:lang w:bidi="hi-IN"/>
        </w:rPr>
        <w:t xml:space="preserve"> on lease </w:t>
      </w:r>
      <w:r w:rsidR="005C34FC" w:rsidRPr="00EA418E">
        <w:rPr>
          <w:rFonts w:ascii="Times New Roman" w:eastAsia="Times New Roman" w:hAnsi="Times New Roman" w:cs="Times New Roman"/>
          <w:b/>
          <w:color w:val="000000"/>
          <w:sz w:val="24"/>
          <w:szCs w:val="24"/>
          <w:lang w:bidi="hi-IN"/>
        </w:rPr>
        <w:t>in the states of West Bengal</w:t>
      </w:r>
      <w:r w:rsidRPr="00EA418E">
        <w:rPr>
          <w:rFonts w:ascii="Times New Roman" w:eastAsia="Times New Roman" w:hAnsi="Times New Roman" w:cs="Times New Roman"/>
          <w:b/>
          <w:color w:val="000000"/>
          <w:sz w:val="24"/>
          <w:szCs w:val="24"/>
          <w:lang w:bidi="hi-IN"/>
        </w:rPr>
        <w:t xml:space="preserve"> (Kolkata &amp; Surrounding, South Bengal and North Bengal), Odisha, Jharkhand, Bihar, Sikkim, Assam, </w:t>
      </w:r>
      <w:r w:rsidR="00D47D8E" w:rsidRPr="00EA418E">
        <w:rPr>
          <w:rFonts w:ascii="Times New Roman" w:eastAsia="Times New Roman" w:hAnsi="Times New Roman" w:cs="Times New Roman"/>
          <w:b/>
          <w:color w:val="000000"/>
          <w:sz w:val="24"/>
          <w:szCs w:val="24"/>
          <w:lang w:bidi="hi-IN"/>
        </w:rPr>
        <w:t>Arunachal</w:t>
      </w:r>
      <w:r w:rsidRPr="00EA418E">
        <w:rPr>
          <w:rFonts w:ascii="Times New Roman" w:eastAsia="Times New Roman" w:hAnsi="Times New Roman" w:cs="Times New Roman"/>
          <w:b/>
          <w:color w:val="000000"/>
          <w:sz w:val="24"/>
          <w:szCs w:val="24"/>
          <w:lang w:bidi="hi-IN"/>
        </w:rPr>
        <w:t xml:space="preserve"> Pradesh, Nagaland, Manipur, Mizoram, </w:t>
      </w:r>
      <w:proofErr w:type="gramStart"/>
      <w:r w:rsidR="004574EC" w:rsidRPr="00EA418E">
        <w:rPr>
          <w:rFonts w:ascii="Times New Roman" w:eastAsia="Times New Roman" w:hAnsi="Times New Roman" w:cs="Times New Roman"/>
          <w:b/>
          <w:color w:val="000000"/>
          <w:sz w:val="24"/>
          <w:szCs w:val="24"/>
          <w:lang w:bidi="hi-IN"/>
        </w:rPr>
        <w:t>Tripura</w:t>
      </w:r>
      <w:proofErr w:type="gramEnd"/>
      <w:r w:rsidR="004574EC" w:rsidRPr="00EA418E">
        <w:rPr>
          <w:rFonts w:ascii="Times New Roman" w:eastAsia="Times New Roman" w:hAnsi="Times New Roman" w:cs="Times New Roman"/>
          <w:b/>
          <w:color w:val="000000"/>
          <w:sz w:val="24"/>
          <w:szCs w:val="24"/>
          <w:lang w:bidi="hi-IN"/>
        </w:rPr>
        <w:t xml:space="preserve"> and Meghalaya</w:t>
      </w:r>
      <w:r w:rsidRPr="00EA418E">
        <w:rPr>
          <w:rFonts w:ascii="Times New Roman" w:eastAsia="Times New Roman" w:hAnsi="Times New Roman" w:cs="Times New Roman"/>
          <w:b/>
          <w:color w:val="000000"/>
          <w:sz w:val="24"/>
          <w:szCs w:val="24"/>
          <w:lang w:bidi="hi-IN"/>
        </w:rPr>
        <w:t xml:space="preserve"> under ERTCC</w:t>
      </w:r>
      <w:r w:rsidR="008C4ADD" w:rsidRPr="00EA418E">
        <w:rPr>
          <w:rFonts w:ascii="Times New Roman" w:eastAsia="Times New Roman" w:hAnsi="Times New Roman" w:cs="Times New Roman"/>
          <w:b/>
          <w:color w:val="000000"/>
          <w:sz w:val="24"/>
          <w:szCs w:val="24"/>
          <w:lang w:bidi="hi-IN"/>
        </w:rPr>
        <w:t xml:space="preserve"> </w:t>
      </w:r>
      <w:r w:rsidR="00573F19" w:rsidRPr="00EA418E">
        <w:rPr>
          <w:rFonts w:ascii="Times New Roman" w:eastAsia="Times New Roman" w:hAnsi="Times New Roman" w:cs="Times New Roman"/>
          <w:b/>
          <w:color w:val="000000"/>
          <w:sz w:val="24"/>
          <w:szCs w:val="24"/>
          <w:lang w:bidi="hi-IN"/>
        </w:rPr>
        <w:t xml:space="preserve">(Tender Enquiry No: </w:t>
      </w:r>
      <w:r w:rsidR="00DC70A8" w:rsidRPr="00EA418E">
        <w:rPr>
          <w:rFonts w:ascii="Times New Roman" w:eastAsia="Times New Roman" w:hAnsi="Times New Roman" w:cs="Times New Roman"/>
          <w:b/>
          <w:color w:val="000000"/>
          <w:sz w:val="24"/>
          <w:szCs w:val="24"/>
          <w:lang w:bidi="hi-IN"/>
        </w:rPr>
        <w:t>ER2/NT/S-MISC/DOM/ZA4/24/03725</w:t>
      </w:r>
      <w:r w:rsidR="00573F19" w:rsidRPr="00EA418E">
        <w:rPr>
          <w:rFonts w:ascii="Times New Roman" w:eastAsia="Times New Roman" w:hAnsi="Times New Roman" w:cs="Times New Roman"/>
          <w:b/>
          <w:color w:val="000000"/>
          <w:sz w:val="24"/>
          <w:szCs w:val="24"/>
          <w:lang w:bidi="hi-IN"/>
        </w:rPr>
        <w:t xml:space="preserve"> Date: </w:t>
      </w:r>
      <w:r w:rsidR="00EA418E" w:rsidRPr="00EA418E">
        <w:rPr>
          <w:rFonts w:ascii="Times New Roman" w:eastAsia="Book Antiqua" w:hAnsi="Times New Roman" w:cs="Times New Roman"/>
          <w:b/>
          <w:color w:val="000000"/>
          <w:sz w:val="24"/>
          <w:szCs w:val="24"/>
        </w:rPr>
        <w:t>31.05.2024</w:t>
      </w:r>
      <w:r w:rsidR="00573F19" w:rsidRPr="00EA418E">
        <w:rPr>
          <w:rFonts w:ascii="Times New Roman" w:eastAsia="Times New Roman" w:hAnsi="Times New Roman" w:cs="Times New Roman"/>
          <w:b/>
          <w:color w:val="000000"/>
          <w:sz w:val="24"/>
          <w:szCs w:val="24"/>
          <w:lang w:bidi="hi-IN"/>
        </w:rPr>
        <w:t>).</w:t>
      </w:r>
    </w:p>
    <w:p w14:paraId="7B8EDC53" w14:textId="77777777" w:rsidR="00A0426B" w:rsidRDefault="00A0426B" w:rsidP="00A0426B">
      <w:pPr>
        <w:tabs>
          <w:tab w:val="left" w:pos="630"/>
        </w:tabs>
        <w:spacing w:after="0" w:line="259" w:lineRule="auto"/>
        <w:ind w:left="630" w:hanging="630"/>
        <w:jc w:val="both"/>
        <w:rPr>
          <w:rFonts w:ascii="Times New Roman" w:eastAsia="Times New Roman" w:hAnsi="Times New Roman" w:cs="Times New Roman"/>
          <w:b/>
          <w:color w:val="000000"/>
          <w:sz w:val="24"/>
          <w:szCs w:val="24"/>
          <w:lang w:bidi="hi-IN"/>
        </w:rPr>
      </w:pPr>
    </w:p>
    <w:p w14:paraId="16323E35" w14:textId="77777777" w:rsidR="00DE68F2" w:rsidRPr="00EA418E" w:rsidRDefault="00DE68F2" w:rsidP="00A0426B">
      <w:pPr>
        <w:tabs>
          <w:tab w:val="left" w:pos="630"/>
        </w:tabs>
        <w:spacing w:after="0" w:line="259" w:lineRule="auto"/>
        <w:ind w:left="630" w:hanging="630"/>
        <w:jc w:val="both"/>
        <w:rPr>
          <w:rFonts w:ascii="Times New Roman" w:eastAsia="Times New Roman" w:hAnsi="Times New Roman" w:cs="Times New Roman"/>
          <w:b/>
          <w:color w:val="000000"/>
          <w:sz w:val="24"/>
          <w:szCs w:val="24"/>
          <w:lang w:bidi="hi-IN"/>
        </w:rPr>
      </w:pPr>
    </w:p>
    <w:p w14:paraId="40062B15" w14:textId="1A496A52" w:rsidR="00A0426B" w:rsidRPr="00EA418E" w:rsidRDefault="00A0426B" w:rsidP="00A0426B">
      <w:pPr>
        <w:spacing w:after="5" w:line="249"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I ______</w:t>
      </w:r>
      <w:r w:rsidR="00A20F24" w:rsidRPr="00EA418E">
        <w:rPr>
          <w:rFonts w:ascii="Times New Roman" w:eastAsia="Times New Roman" w:hAnsi="Times New Roman" w:cs="Times New Roman"/>
          <w:color w:val="000000"/>
          <w:sz w:val="24"/>
          <w:szCs w:val="24"/>
          <w:lang w:bidi="hi-IN"/>
        </w:rPr>
        <w:t>(Name of official)</w:t>
      </w:r>
      <w:r w:rsidRPr="00EA418E">
        <w:rPr>
          <w:rFonts w:ascii="Times New Roman" w:eastAsia="Times New Roman" w:hAnsi="Times New Roman" w:cs="Times New Roman"/>
          <w:color w:val="000000"/>
          <w:sz w:val="24"/>
          <w:szCs w:val="24"/>
          <w:lang w:bidi="hi-IN"/>
        </w:rPr>
        <w:t>_______, aged _________</w:t>
      </w:r>
      <w:r w:rsidR="00EF08D7" w:rsidRPr="00EA418E">
        <w:rPr>
          <w:rFonts w:ascii="Times New Roman" w:eastAsia="Times New Roman" w:hAnsi="Times New Roman" w:cs="Times New Roman"/>
          <w:color w:val="000000"/>
          <w:sz w:val="24"/>
          <w:szCs w:val="24"/>
          <w:lang w:bidi="hi-IN"/>
        </w:rPr>
        <w:t>(present</w:t>
      </w:r>
      <w:r w:rsidR="00EF08D7">
        <w:rPr>
          <w:rFonts w:ascii="Times New Roman" w:eastAsia="Times New Roman" w:hAnsi="Times New Roman" w:cs="Times New Roman"/>
          <w:color w:val="000000"/>
          <w:sz w:val="24"/>
          <w:szCs w:val="24"/>
          <w:lang w:bidi="hi-IN"/>
        </w:rPr>
        <w:t xml:space="preserve"> </w:t>
      </w:r>
      <w:r w:rsidR="00EF08D7" w:rsidRPr="00EA418E">
        <w:rPr>
          <w:rFonts w:ascii="Times New Roman" w:eastAsia="Times New Roman" w:hAnsi="Times New Roman" w:cs="Times New Roman"/>
          <w:color w:val="000000"/>
          <w:sz w:val="24"/>
          <w:szCs w:val="24"/>
          <w:lang w:bidi="hi-IN"/>
        </w:rPr>
        <w:t>age)</w:t>
      </w:r>
      <w:r w:rsidRPr="00EA418E">
        <w:rPr>
          <w:rFonts w:ascii="Times New Roman" w:eastAsia="Times New Roman" w:hAnsi="Times New Roman" w:cs="Times New Roman"/>
          <w:color w:val="000000"/>
          <w:sz w:val="24"/>
          <w:szCs w:val="24"/>
          <w:lang w:bidi="hi-IN"/>
        </w:rPr>
        <w:t>___________ years,</w:t>
      </w:r>
      <w:r w:rsidR="00EF08D7">
        <w:rPr>
          <w:rFonts w:ascii="Times New Roman" w:eastAsia="Times New Roman" w:hAnsi="Times New Roman" w:cs="Times New Roman"/>
          <w:color w:val="000000"/>
          <w:sz w:val="24"/>
          <w:szCs w:val="24"/>
          <w:lang w:bidi="hi-IN"/>
        </w:rPr>
        <w:t xml:space="preserve"> </w:t>
      </w:r>
      <w:r w:rsidRPr="00EA418E">
        <w:rPr>
          <w:rFonts w:ascii="Times New Roman" w:eastAsia="Times New Roman" w:hAnsi="Times New Roman" w:cs="Times New Roman"/>
          <w:color w:val="000000"/>
          <w:sz w:val="24"/>
          <w:szCs w:val="24"/>
          <w:lang w:bidi="hi-IN"/>
        </w:rPr>
        <w:t>S/D/W of __________</w:t>
      </w:r>
      <w:r w:rsidR="00797FDE" w:rsidRPr="00EA418E">
        <w:rPr>
          <w:rFonts w:ascii="Times New Roman" w:eastAsia="Times New Roman" w:hAnsi="Times New Roman" w:cs="Times New Roman"/>
          <w:color w:val="000000"/>
          <w:sz w:val="24"/>
          <w:szCs w:val="24"/>
          <w:lang w:bidi="hi-IN"/>
        </w:rPr>
        <w:t>(Name)</w:t>
      </w:r>
      <w:r w:rsidRPr="00EA418E">
        <w:rPr>
          <w:rFonts w:ascii="Times New Roman" w:eastAsia="Times New Roman" w:hAnsi="Times New Roman" w:cs="Times New Roman"/>
          <w:color w:val="000000"/>
          <w:sz w:val="24"/>
          <w:szCs w:val="24"/>
          <w:lang w:bidi="hi-IN"/>
        </w:rPr>
        <w:t>___________ and presently</w:t>
      </w:r>
      <w:r w:rsidR="00797FDE">
        <w:rPr>
          <w:rFonts w:ascii="Times New Roman" w:eastAsia="Times New Roman" w:hAnsi="Times New Roman" w:cs="Times New Roman"/>
          <w:color w:val="000000"/>
          <w:sz w:val="24"/>
          <w:szCs w:val="24"/>
          <w:lang w:bidi="hi-IN"/>
        </w:rPr>
        <w:t xml:space="preserve"> </w:t>
      </w:r>
      <w:r w:rsidRPr="00EA418E">
        <w:rPr>
          <w:rFonts w:ascii="Times New Roman" w:eastAsia="Times New Roman" w:hAnsi="Times New Roman" w:cs="Times New Roman"/>
          <w:color w:val="000000"/>
          <w:sz w:val="24"/>
          <w:szCs w:val="24"/>
          <w:lang w:bidi="hi-IN"/>
        </w:rPr>
        <w:t>resident of _________________________</w:t>
      </w:r>
      <w:r w:rsidR="00797FDE" w:rsidRPr="00EA418E">
        <w:rPr>
          <w:rFonts w:ascii="Times New Roman" w:eastAsia="Times New Roman" w:hAnsi="Times New Roman" w:cs="Times New Roman"/>
          <w:color w:val="000000"/>
          <w:sz w:val="24"/>
          <w:szCs w:val="24"/>
          <w:lang w:bidi="hi-IN"/>
        </w:rPr>
        <w:t>(address)</w:t>
      </w:r>
      <w:r w:rsidRPr="00EA418E">
        <w:rPr>
          <w:rFonts w:ascii="Times New Roman" w:eastAsia="Times New Roman" w:hAnsi="Times New Roman" w:cs="Times New Roman"/>
          <w:color w:val="000000"/>
          <w:sz w:val="24"/>
          <w:szCs w:val="24"/>
          <w:lang w:bidi="hi-IN"/>
        </w:rPr>
        <w:t>_____________________________</w:t>
      </w:r>
      <w:r w:rsidR="00797FDE">
        <w:rPr>
          <w:rFonts w:ascii="Times New Roman" w:eastAsia="Times New Roman" w:hAnsi="Times New Roman" w:cs="Times New Roman"/>
          <w:color w:val="000000"/>
          <w:sz w:val="24"/>
          <w:szCs w:val="24"/>
          <w:lang w:bidi="hi-IN"/>
        </w:rPr>
        <w:t xml:space="preserve"> </w:t>
      </w:r>
      <w:r w:rsidRPr="00EA418E">
        <w:rPr>
          <w:rFonts w:ascii="Times New Roman" w:eastAsia="Times New Roman" w:hAnsi="Times New Roman" w:cs="Times New Roman"/>
          <w:color w:val="000000"/>
          <w:sz w:val="24"/>
          <w:szCs w:val="24"/>
          <w:lang w:bidi="hi-IN"/>
        </w:rPr>
        <w:t>and ______</w:t>
      </w:r>
      <w:r w:rsidR="00635F51" w:rsidRPr="00EA418E">
        <w:rPr>
          <w:rFonts w:ascii="Times New Roman" w:eastAsia="Times New Roman" w:hAnsi="Times New Roman" w:cs="Times New Roman"/>
          <w:color w:val="000000"/>
          <w:sz w:val="24"/>
          <w:szCs w:val="24"/>
          <w:lang w:bidi="hi-IN"/>
        </w:rPr>
        <w:t>(Designation)</w:t>
      </w:r>
      <w:r w:rsidRPr="00EA418E">
        <w:rPr>
          <w:rFonts w:ascii="Times New Roman" w:eastAsia="Times New Roman" w:hAnsi="Times New Roman" w:cs="Times New Roman"/>
          <w:color w:val="000000"/>
          <w:sz w:val="24"/>
          <w:szCs w:val="24"/>
          <w:lang w:bidi="hi-IN"/>
        </w:rPr>
        <w:t>______ of _________</w:t>
      </w:r>
      <w:r w:rsidR="00635F51" w:rsidRPr="00EA418E">
        <w:rPr>
          <w:rFonts w:ascii="Times New Roman" w:eastAsia="Times New Roman" w:hAnsi="Times New Roman" w:cs="Times New Roman"/>
          <w:color w:val="000000"/>
          <w:sz w:val="24"/>
          <w:szCs w:val="24"/>
          <w:lang w:bidi="hi-IN"/>
        </w:rPr>
        <w:t>(Name of firm)</w:t>
      </w:r>
      <w:r w:rsidRPr="00EA418E">
        <w:rPr>
          <w:rFonts w:ascii="Times New Roman" w:eastAsia="Times New Roman" w:hAnsi="Times New Roman" w:cs="Times New Roman"/>
          <w:color w:val="000000"/>
          <w:sz w:val="24"/>
          <w:szCs w:val="24"/>
          <w:lang w:bidi="hi-IN"/>
        </w:rPr>
        <w:t>_________</w:t>
      </w:r>
      <w:r w:rsidR="00635F51">
        <w:rPr>
          <w:rFonts w:ascii="Times New Roman" w:eastAsia="Times New Roman" w:hAnsi="Times New Roman" w:cs="Times New Roman"/>
          <w:color w:val="000000"/>
          <w:sz w:val="24"/>
          <w:szCs w:val="24"/>
          <w:lang w:bidi="hi-IN"/>
        </w:rPr>
        <w:t xml:space="preserve"> </w:t>
      </w:r>
      <w:r w:rsidRPr="00EA418E">
        <w:rPr>
          <w:rFonts w:ascii="Times New Roman" w:eastAsia="Times New Roman" w:hAnsi="Times New Roman" w:cs="Times New Roman"/>
          <w:color w:val="000000"/>
          <w:sz w:val="24"/>
          <w:szCs w:val="24"/>
          <w:lang w:bidi="hi-IN"/>
        </w:rPr>
        <w:t>after having</w:t>
      </w:r>
      <w:r w:rsidR="00635F51">
        <w:rPr>
          <w:rFonts w:ascii="Times New Roman" w:eastAsia="Times New Roman" w:hAnsi="Times New Roman" w:cs="Times New Roman"/>
          <w:color w:val="000000"/>
          <w:sz w:val="24"/>
          <w:szCs w:val="24"/>
          <w:lang w:bidi="hi-IN"/>
        </w:rPr>
        <w:t xml:space="preserve"> </w:t>
      </w:r>
      <w:r w:rsidRPr="00EA418E">
        <w:rPr>
          <w:rFonts w:ascii="Times New Roman" w:eastAsia="Times New Roman" w:hAnsi="Times New Roman" w:cs="Times New Roman"/>
          <w:color w:val="000000"/>
          <w:sz w:val="24"/>
          <w:szCs w:val="24"/>
          <w:lang w:bidi="hi-IN"/>
        </w:rPr>
        <w:t>been duly sworn certify the following:</w:t>
      </w:r>
    </w:p>
    <w:p w14:paraId="47AF8DD5" w14:textId="77777777" w:rsidR="00A0426B" w:rsidRPr="005029F2" w:rsidRDefault="00A0426B" w:rsidP="00A0426B">
      <w:pPr>
        <w:spacing w:after="5" w:line="249" w:lineRule="auto"/>
        <w:jc w:val="both"/>
        <w:rPr>
          <w:rFonts w:ascii="Times New Roman" w:eastAsia="Times New Roman" w:hAnsi="Times New Roman" w:cs="Times New Roman"/>
          <w:color w:val="000000"/>
          <w:sz w:val="18"/>
          <w:szCs w:val="18"/>
          <w:lang w:bidi="hi-IN"/>
        </w:rPr>
      </w:pPr>
    </w:p>
    <w:p w14:paraId="34E10FFA" w14:textId="2D8A1334" w:rsidR="00A0426B" w:rsidRPr="00B34456" w:rsidRDefault="00B34456" w:rsidP="00B34456">
      <w:pPr>
        <w:spacing w:after="5" w:line="249" w:lineRule="auto"/>
        <w:ind w:left="284" w:hanging="284"/>
        <w:jc w:val="both"/>
        <w:rPr>
          <w:rFonts w:ascii="Times New Roman" w:eastAsia="Times New Roman" w:hAnsi="Times New Roman" w:cs="Times New Roman"/>
          <w:color w:val="000000"/>
          <w:sz w:val="24"/>
          <w:szCs w:val="24"/>
          <w:lang w:bidi="hi-IN"/>
        </w:rPr>
      </w:pPr>
      <w:r w:rsidRPr="00B34456">
        <w:rPr>
          <w:rFonts w:ascii="Times New Roman" w:eastAsia="Times New Roman" w:hAnsi="Times New Roman" w:cs="Times New Roman"/>
          <w:color w:val="000000"/>
          <w:sz w:val="24"/>
          <w:szCs w:val="24"/>
          <w:lang w:bidi="hi-IN"/>
        </w:rPr>
        <w:t>1.</w:t>
      </w:r>
      <w:r>
        <w:rPr>
          <w:rFonts w:ascii="Times New Roman" w:eastAsia="Times New Roman" w:hAnsi="Times New Roman" w:cs="Times New Roman"/>
          <w:color w:val="000000"/>
          <w:sz w:val="24"/>
          <w:szCs w:val="24"/>
          <w:lang w:bidi="hi-IN"/>
        </w:rPr>
        <w:t xml:space="preserve"> </w:t>
      </w:r>
      <w:r w:rsidR="00A0426B" w:rsidRPr="00B34456">
        <w:rPr>
          <w:rFonts w:ascii="Times New Roman" w:eastAsia="Times New Roman" w:hAnsi="Times New Roman" w:cs="Times New Roman"/>
          <w:color w:val="000000"/>
          <w:sz w:val="24"/>
          <w:szCs w:val="24"/>
          <w:lang w:bidi="hi-IN"/>
        </w:rPr>
        <w:t>That I am the [Insert official capacity and attach as Attachment ……</w:t>
      </w:r>
      <w:proofErr w:type="gramStart"/>
      <w:r w:rsidR="00A0426B" w:rsidRPr="00B34456">
        <w:rPr>
          <w:rFonts w:ascii="Times New Roman" w:eastAsia="Times New Roman" w:hAnsi="Times New Roman" w:cs="Times New Roman"/>
          <w:color w:val="000000"/>
          <w:sz w:val="24"/>
          <w:szCs w:val="24"/>
          <w:lang w:bidi="hi-IN"/>
        </w:rPr>
        <w:t>…..</w:t>
      </w:r>
      <w:proofErr w:type="gramEnd"/>
      <w:r w:rsidR="00915780" w:rsidRPr="00B34456">
        <w:rPr>
          <w:rFonts w:ascii="Times New Roman" w:eastAsia="Times New Roman" w:hAnsi="Times New Roman" w:cs="Times New Roman"/>
          <w:color w:val="000000"/>
          <w:sz w:val="24"/>
          <w:szCs w:val="24"/>
          <w:lang w:bidi="hi-IN"/>
        </w:rPr>
        <w:t xml:space="preserve"> (</w:t>
      </w:r>
      <w:r w:rsidR="00A0426B" w:rsidRPr="00B34456">
        <w:rPr>
          <w:rFonts w:ascii="Times New Roman" w:eastAsia="Times New Roman" w:hAnsi="Times New Roman" w:cs="Times New Roman"/>
          <w:color w:val="000000"/>
          <w:sz w:val="24"/>
          <w:szCs w:val="24"/>
          <w:lang w:bidi="hi-IN"/>
        </w:rPr>
        <w:t xml:space="preserve">evidence of Signatory authority as per Party’s own format)] of the [Insert name of firm], [Insert type of entity, i.e., corporation, limited liability COMPANY, </w:t>
      </w:r>
      <w:r w:rsidR="00915780" w:rsidRPr="00B34456">
        <w:rPr>
          <w:rFonts w:ascii="Times New Roman" w:eastAsia="Times New Roman" w:hAnsi="Times New Roman" w:cs="Times New Roman"/>
          <w:color w:val="000000"/>
          <w:sz w:val="24"/>
          <w:szCs w:val="24"/>
          <w:lang w:bidi="hi-IN"/>
        </w:rPr>
        <w:t>etc.]</w:t>
      </w:r>
      <w:r w:rsidR="00A0426B" w:rsidRPr="00B34456">
        <w:rPr>
          <w:rFonts w:ascii="Times New Roman" w:eastAsia="Times New Roman" w:hAnsi="Times New Roman" w:cs="Times New Roman"/>
          <w:color w:val="000000"/>
          <w:sz w:val="24"/>
          <w:szCs w:val="24"/>
          <w:lang w:bidi="hi-IN"/>
        </w:rPr>
        <w:t xml:space="preserve"> duly organized under the laws of ________. (Name of State (if applicable) and Country)</w:t>
      </w:r>
    </w:p>
    <w:p w14:paraId="392EBD5E" w14:textId="77777777" w:rsidR="00A0426B" w:rsidRPr="005029F2" w:rsidRDefault="00A0426B" w:rsidP="00A0426B">
      <w:pPr>
        <w:spacing w:after="5" w:line="249" w:lineRule="auto"/>
        <w:jc w:val="both"/>
        <w:rPr>
          <w:rFonts w:ascii="Times New Roman" w:eastAsia="Times New Roman" w:hAnsi="Times New Roman" w:cs="Times New Roman"/>
          <w:color w:val="000000"/>
          <w:sz w:val="18"/>
          <w:szCs w:val="18"/>
          <w:lang w:bidi="hi-IN"/>
        </w:rPr>
      </w:pPr>
    </w:p>
    <w:p w14:paraId="1833C4DF" w14:textId="7930F232" w:rsidR="00A0426B" w:rsidRPr="00EA418E" w:rsidRDefault="00A0426B" w:rsidP="00B34456">
      <w:pPr>
        <w:spacing w:after="5" w:line="249" w:lineRule="auto"/>
        <w:ind w:left="284" w:hanging="284"/>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2.</w:t>
      </w:r>
      <w:r w:rsidR="00B34456">
        <w:rPr>
          <w:rFonts w:ascii="Times New Roman" w:eastAsia="Times New Roman" w:hAnsi="Times New Roman" w:cs="Times New Roman"/>
          <w:color w:val="000000"/>
          <w:sz w:val="24"/>
          <w:szCs w:val="24"/>
          <w:lang w:bidi="hi-IN"/>
        </w:rPr>
        <w:t xml:space="preserve"> </w:t>
      </w:r>
      <w:r w:rsidRPr="00EA418E">
        <w:rPr>
          <w:rFonts w:ascii="Times New Roman" w:eastAsia="Times New Roman" w:hAnsi="Times New Roman" w:cs="Times New Roman"/>
          <w:color w:val="000000"/>
          <w:sz w:val="24"/>
          <w:szCs w:val="24"/>
          <w:lang w:bidi="hi-IN"/>
        </w:rPr>
        <w:t>That as (Insert official capacity) for and on behalf of the [Insert name of firm]</w:t>
      </w:r>
      <w:r w:rsidR="00B34456">
        <w:rPr>
          <w:rFonts w:ascii="Times New Roman" w:eastAsia="Times New Roman" w:hAnsi="Times New Roman" w:cs="Times New Roman"/>
          <w:color w:val="000000"/>
          <w:sz w:val="24"/>
          <w:szCs w:val="24"/>
          <w:lang w:bidi="hi-IN"/>
        </w:rPr>
        <w:t xml:space="preserve">, </w:t>
      </w:r>
      <w:r w:rsidRPr="00EA418E">
        <w:rPr>
          <w:rFonts w:ascii="Times New Roman" w:eastAsia="Times New Roman" w:hAnsi="Times New Roman" w:cs="Times New Roman"/>
          <w:color w:val="000000"/>
          <w:sz w:val="24"/>
          <w:szCs w:val="24"/>
          <w:lang w:bidi="hi-IN"/>
        </w:rPr>
        <w:t>I hereby solemnly affirm and certify:</w:t>
      </w:r>
    </w:p>
    <w:p w14:paraId="15145FAE" w14:textId="77777777" w:rsidR="00A0426B" w:rsidRPr="005029F2" w:rsidRDefault="00A0426B" w:rsidP="00A0426B">
      <w:pPr>
        <w:spacing w:after="5" w:line="249" w:lineRule="auto"/>
        <w:jc w:val="both"/>
        <w:rPr>
          <w:rFonts w:ascii="Times New Roman" w:eastAsia="Times New Roman" w:hAnsi="Times New Roman" w:cs="Times New Roman"/>
          <w:color w:val="000000"/>
          <w:sz w:val="12"/>
          <w:szCs w:val="12"/>
          <w:lang w:bidi="hi-IN"/>
        </w:rPr>
      </w:pPr>
    </w:p>
    <w:p w14:paraId="49A74052" w14:textId="77777777" w:rsidR="00A0426B" w:rsidRPr="00EA418E" w:rsidRDefault="00A0426B" w:rsidP="00A0426B">
      <w:pPr>
        <w:numPr>
          <w:ilvl w:val="0"/>
          <w:numId w:val="12"/>
        </w:numPr>
        <w:spacing w:after="0" w:line="240" w:lineRule="auto"/>
        <w:jc w:val="both"/>
        <w:rPr>
          <w:rFonts w:ascii="Times New Roman" w:eastAsia="Times New Roman" w:hAnsi="Times New Roman" w:cs="Times New Roman"/>
          <w:sz w:val="24"/>
          <w:szCs w:val="24"/>
        </w:rPr>
      </w:pPr>
      <w:r w:rsidRPr="00EA418E">
        <w:rPr>
          <w:rFonts w:ascii="Times New Roman" w:eastAsia="Times New Roman" w:hAnsi="Times New Roman" w:cs="Times New Roman"/>
          <w:sz w:val="24"/>
          <w:szCs w:val="24"/>
        </w:rPr>
        <w:t>That the information submitted vide our letter ref…</w:t>
      </w:r>
      <w:proofErr w:type="gramStart"/>
      <w:r w:rsidRPr="00EA418E">
        <w:rPr>
          <w:rFonts w:ascii="Times New Roman" w:eastAsia="Times New Roman" w:hAnsi="Times New Roman" w:cs="Times New Roman"/>
          <w:sz w:val="24"/>
          <w:szCs w:val="24"/>
        </w:rPr>
        <w:t>…..</w:t>
      </w:r>
      <w:proofErr w:type="gramEnd"/>
      <w:r w:rsidRPr="00EA418E">
        <w:rPr>
          <w:rFonts w:ascii="Times New Roman" w:eastAsia="Times New Roman" w:hAnsi="Times New Roman" w:cs="Times New Roman"/>
          <w:sz w:val="24"/>
          <w:szCs w:val="24"/>
        </w:rPr>
        <w:t>dated…….. is complete and in accordance with the requirements.</w:t>
      </w:r>
    </w:p>
    <w:p w14:paraId="305B66C7" w14:textId="77777777" w:rsidR="00A0426B" w:rsidRPr="00456024" w:rsidRDefault="00A0426B" w:rsidP="00A0426B">
      <w:pPr>
        <w:spacing w:after="5" w:line="249" w:lineRule="auto"/>
        <w:jc w:val="both"/>
        <w:rPr>
          <w:rFonts w:ascii="Times New Roman" w:eastAsia="Times New Roman" w:hAnsi="Times New Roman" w:cs="Times New Roman"/>
          <w:color w:val="000000"/>
          <w:sz w:val="12"/>
          <w:szCs w:val="12"/>
          <w:lang w:bidi="hi-IN"/>
        </w:rPr>
      </w:pPr>
    </w:p>
    <w:p w14:paraId="3D82A3BB" w14:textId="77777777" w:rsidR="00A0426B" w:rsidRPr="00EA418E" w:rsidRDefault="00A0426B" w:rsidP="00A0426B">
      <w:pPr>
        <w:numPr>
          <w:ilvl w:val="0"/>
          <w:numId w:val="12"/>
        </w:numPr>
        <w:spacing w:after="0" w:line="240" w:lineRule="auto"/>
        <w:jc w:val="both"/>
        <w:rPr>
          <w:rFonts w:ascii="Times New Roman" w:eastAsia="Times New Roman" w:hAnsi="Times New Roman" w:cs="Times New Roman"/>
          <w:sz w:val="24"/>
          <w:szCs w:val="24"/>
        </w:rPr>
      </w:pPr>
      <w:r w:rsidRPr="00EA418E">
        <w:rPr>
          <w:rFonts w:ascii="Times New Roman" w:eastAsia="Times New Roman" w:hAnsi="Times New Roman" w:cs="Times New Roman"/>
          <w:sz w:val="24"/>
          <w:szCs w:val="24"/>
        </w:rPr>
        <w:t xml:space="preserve">That all statements made vide above aforementioned letter and in the required attachments are true and </w:t>
      </w:r>
      <w:proofErr w:type="gramStart"/>
      <w:r w:rsidRPr="00EA418E">
        <w:rPr>
          <w:rFonts w:ascii="Times New Roman" w:eastAsia="Times New Roman" w:hAnsi="Times New Roman" w:cs="Times New Roman"/>
          <w:sz w:val="24"/>
          <w:szCs w:val="24"/>
        </w:rPr>
        <w:t>correct;</w:t>
      </w:r>
      <w:proofErr w:type="gramEnd"/>
    </w:p>
    <w:p w14:paraId="57D002B1" w14:textId="77777777" w:rsidR="00A0426B" w:rsidRPr="00456024" w:rsidRDefault="00A0426B" w:rsidP="00A0426B">
      <w:pPr>
        <w:spacing w:after="5" w:line="249" w:lineRule="auto"/>
        <w:jc w:val="both"/>
        <w:rPr>
          <w:rFonts w:ascii="Times New Roman" w:eastAsia="Times New Roman" w:hAnsi="Times New Roman" w:cs="Times New Roman"/>
          <w:color w:val="000000"/>
          <w:sz w:val="12"/>
          <w:szCs w:val="12"/>
          <w:lang w:bidi="hi-IN"/>
        </w:rPr>
      </w:pPr>
    </w:p>
    <w:p w14:paraId="62041E42" w14:textId="368577E4" w:rsidR="00A0426B" w:rsidRPr="00EA418E" w:rsidRDefault="00A0426B" w:rsidP="00A0426B">
      <w:pPr>
        <w:numPr>
          <w:ilvl w:val="0"/>
          <w:numId w:val="12"/>
        </w:numPr>
        <w:spacing w:after="0" w:line="259" w:lineRule="auto"/>
        <w:jc w:val="both"/>
        <w:rPr>
          <w:rFonts w:ascii="Times New Roman" w:eastAsia="Times New Roman" w:hAnsi="Times New Roman" w:cs="Times New Roman"/>
          <w:sz w:val="24"/>
          <w:szCs w:val="24"/>
        </w:rPr>
      </w:pPr>
      <w:r w:rsidRPr="00EA418E">
        <w:rPr>
          <w:rFonts w:ascii="Times New Roman" w:eastAsia="Times New Roman" w:hAnsi="Times New Roman" w:cs="Times New Roman"/>
          <w:sz w:val="24"/>
          <w:szCs w:val="24"/>
        </w:rPr>
        <w:t>That this Proposal is made for the express purpose of qualifying           ____________________ (Insert name of firm) under Subject</w:t>
      </w:r>
      <w:r w:rsidR="0061013D">
        <w:rPr>
          <w:rFonts w:ascii="Times New Roman" w:eastAsia="Times New Roman" w:hAnsi="Times New Roman" w:cs="Times New Roman"/>
          <w:sz w:val="24"/>
          <w:szCs w:val="24"/>
        </w:rPr>
        <w:t xml:space="preserve"> </w:t>
      </w:r>
      <w:r w:rsidRPr="00EA418E">
        <w:rPr>
          <w:rFonts w:ascii="Times New Roman" w:eastAsia="Times New Roman" w:hAnsi="Times New Roman" w:cs="Times New Roman"/>
          <w:sz w:val="24"/>
          <w:szCs w:val="24"/>
        </w:rPr>
        <w:t xml:space="preserve">Proposal for Empanelment of Agencies for taking Dark </w:t>
      </w:r>
      <w:proofErr w:type="spellStart"/>
      <w:r w:rsidRPr="00EA418E">
        <w:rPr>
          <w:rFonts w:ascii="Times New Roman" w:eastAsia="Times New Roman" w:hAnsi="Times New Roman" w:cs="Times New Roman"/>
          <w:sz w:val="24"/>
          <w:szCs w:val="24"/>
        </w:rPr>
        <w:t>Fibre</w:t>
      </w:r>
      <w:proofErr w:type="spellEnd"/>
      <w:r w:rsidRPr="00EA418E">
        <w:rPr>
          <w:rFonts w:ascii="Times New Roman" w:eastAsia="Times New Roman" w:hAnsi="Times New Roman" w:cs="Times New Roman"/>
          <w:sz w:val="24"/>
          <w:szCs w:val="24"/>
        </w:rPr>
        <w:t xml:space="preserve"> on lease in </w:t>
      </w:r>
      <w:r w:rsidR="00C07FDE" w:rsidRPr="00EA418E">
        <w:rPr>
          <w:rFonts w:ascii="Times New Roman" w:eastAsia="Times New Roman" w:hAnsi="Times New Roman" w:cs="Times New Roman"/>
          <w:sz w:val="24"/>
          <w:szCs w:val="24"/>
        </w:rPr>
        <w:t>the states of</w:t>
      </w:r>
      <w:r w:rsidRPr="00EA418E">
        <w:rPr>
          <w:rFonts w:ascii="Times New Roman" w:eastAsia="Times New Roman" w:hAnsi="Times New Roman" w:cs="Times New Roman"/>
          <w:sz w:val="24"/>
          <w:szCs w:val="24"/>
        </w:rPr>
        <w:t xml:space="preserve"> </w:t>
      </w:r>
      <w:r w:rsidR="00A52B10" w:rsidRPr="00EA418E">
        <w:rPr>
          <w:rFonts w:ascii="Times New Roman" w:eastAsia="Times New Roman" w:hAnsi="Times New Roman" w:cs="Times New Roman"/>
          <w:sz w:val="24"/>
          <w:szCs w:val="24"/>
        </w:rPr>
        <w:t xml:space="preserve">West Bengal (Kolkata &amp; Surrounding, South Bengal and North Bengal), Odisha, Jharkhand, Bihar, Sikkim, Assam, </w:t>
      </w:r>
      <w:r w:rsidR="00D47D8E" w:rsidRPr="00EA418E">
        <w:rPr>
          <w:rFonts w:ascii="Times New Roman" w:eastAsia="Times New Roman" w:hAnsi="Times New Roman" w:cs="Times New Roman"/>
          <w:sz w:val="24"/>
          <w:szCs w:val="24"/>
        </w:rPr>
        <w:t>Arunachal</w:t>
      </w:r>
      <w:r w:rsidR="00A52B10" w:rsidRPr="00EA418E">
        <w:rPr>
          <w:rFonts w:ascii="Times New Roman" w:eastAsia="Times New Roman" w:hAnsi="Times New Roman" w:cs="Times New Roman"/>
          <w:sz w:val="24"/>
          <w:szCs w:val="24"/>
        </w:rPr>
        <w:t xml:space="preserve"> Pradesh, Nagaland, Manipur, Mizoram, </w:t>
      </w:r>
      <w:r w:rsidR="004574EC" w:rsidRPr="00EA418E">
        <w:rPr>
          <w:rFonts w:ascii="Times New Roman" w:eastAsia="Times New Roman" w:hAnsi="Times New Roman" w:cs="Times New Roman"/>
          <w:sz w:val="24"/>
          <w:szCs w:val="24"/>
        </w:rPr>
        <w:t>Tripura and Meghalaya</w:t>
      </w:r>
      <w:r w:rsidR="00A52B10" w:rsidRPr="00EA418E">
        <w:rPr>
          <w:rFonts w:ascii="Times New Roman" w:eastAsia="Times New Roman" w:hAnsi="Times New Roman" w:cs="Times New Roman"/>
          <w:sz w:val="24"/>
          <w:szCs w:val="24"/>
        </w:rPr>
        <w:t xml:space="preserve"> under ERTCC</w:t>
      </w:r>
      <w:r w:rsidRPr="00EA418E">
        <w:rPr>
          <w:rFonts w:ascii="Times New Roman" w:eastAsia="Times New Roman" w:hAnsi="Times New Roman" w:cs="Times New Roman"/>
          <w:sz w:val="24"/>
          <w:szCs w:val="24"/>
        </w:rPr>
        <w:t xml:space="preserve">. </w:t>
      </w:r>
    </w:p>
    <w:p w14:paraId="5309C1A3" w14:textId="77777777" w:rsidR="00A0426B" w:rsidRPr="0061013D" w:rsidRDefault="00A0426B" w:rsidP="00A0426B">
      <w:pPr>
        <w:spacing w:after="5" w:line="249" w:lineRule="auto"/>
        <w:jc w:val="both"/>
        <w:rPr>
          <w:rFonts w:ascii="Times New Roman" w:eastAsia="Times New Roman" w:hAnsi="Times New Roman" w:cs="Times New Roman"/>
          <w:color w:val="000000"/>
          <w:sz w:val="12"/>
          <w:szCs w:val="12"/>
          <w:lang w:bidi="hi-IN"/>
        </w:rPr>
      </w:pPr>
    </w:p>
    <w:p w14:paraId="38566720" w14:textId="213998B2" w:rsidR="00A0426B" w:rsidRPr="00EA418E" w:rsidRDefault="00A0426B" w:rsidP="00A0426B">
      <w:pPr>
        <w:numPr>
          <w:ilvl w:val="0"/>
          <w:numId w:val="12"/>
        </w:numPr>
        <w:spacing w:after="0" w:line="240" w:lineRule="auto"/>
        <w:jc w:val="both"/>
        <w:rPr>
          <w:rFonts w:ascii="Times New Roman" w:eastAsia="Times New Roman" w:hAnsi="Times New Roman" w:cs="Times New Roman"/>
          <w:sz w:val="24"/>
          <w:szCs w:val="24"/>
        </w:rPr>
      </w:pPr>
      <w:r w:rsidRPr="00EA418E">
        <w:rPr>
          <w:rFonts w:ascii="Times New Roman" w:eastAsia="Times New Roman" w:hAnsi="Times New Roman" w:cs="Times New Roman"/>
          <w:sz w:val="24"/>
          <w:szCs w:val="24"/>
        </w:rPr>
        <w:t xml:space="preserve">That the Party will make available to the </w:t>
      </w:r>
      <w:proofErr w:type="spellStart"/>
      <w:r w:rsidR="005D6C48" w:rsidRPr="00EA418E">
        <w:rPr>
          <w:rFonts w:ascii="Times New Roman" w:eastAsia="Book Antiqua" w:hAnsi="Times New Roman" w:cs="Times New Roman"/>
          <w:color w:val="000000"/>
          <w:sz w:val="24"/>
          <w:szCs w:val="24"/>
        </w:rPr>
        <w:t>PowerTel</w:t>
      </w:r>
      <w:proofErr w:type="spellEnd"/>
      <w:r w:rsidRPr="00EA418E">
        <w:rPr>
          <w:rFonts w:ascii="Times New Roman" w:eastAsia="Times New Roman" w:hAnsi="Times New Roman" w:cs="Times New Roman"/>
          <w:sz w:val="24"/>
          <w:szCs w:val="24"/>
        </w:rPr>
        <w:t xml:space="preserve"> any information it may find necessary to verify any item in this Proposal or regarding his competence and general reputation.</w:t>
      </w:r>
    </w:p>
    <w:p w14:paraId="65BF1974" w14:textId="77777777" w:rsidR="00A0426B" w:rsidRPr="0061013D" w:rsidRDefault="00A0426B" w:rsidP="00A0426B">
      <w:pPr>
        <w:spacing w:after="0" w:line="240" w:lineRule="auto"/>
        <w:ind w:left="720"/>
        <w:rPr>
          <w:rFonts w:ascii="Times New Roman" w:eastAsia="Times New Roman" w:hAnsi="Times New Roman" w:cs="Times New Roman"/>
          <w:sz w:val="12"/>
          <w:szCs w:val="12"/>
        </w:rPr>
      </w:pPr>
    </w:p>
    <w:p w14:paraId="6F406761" w14:textId="77777777" w:rsidR="00A0426B" w:rsidRDefault="00A0426B" w:rsidP="00A0426B">
      <w:pPr>
        <w:numPr>
          <w:ilvl w:val="0"/>
          <w:numId w:val="12"/>
        </w:numPr>
        <w:spacing w:after="0" w:line="240" w:lineRule="auto"/>
        <w:jc w:val="both"/>
        <w:rPr>
          <w:rFonts w:ascii="Times New Roman" w:eastAsia="Times New Roman" w:hAnsi="Times New Roman" w:cs="Times New Roman"/>
          <w:sz w:val="24"/>
          <w:szCs w:val="24"/>
        </w:rPr>
      </w:pPr>
      <w:r w:rsidRPr="00EA418E">
        <w:rPr>
          <w:rFonts w:ascii="Times New Roman" w:eastAsia="Times New Roman" w:hAnsi="Times New Roman" w:cs="Times New Roman"/>
          <w:sz w:val="24"/>
          <w:szCs w:val="24"/>
        </w:rPr>
        <w:t>That the undersigned is duly authorized by the Firm(s)/ individual to make these representations and to sign this Proposal.</w:t>
      </w:r>
    </w:p>
    <w:p w14:paraId="41D8BE16" w14:textId="77777777" w:rsidR="00807106" w:rsidRDefault="00807106" w:rsidP="00807106">
      <w:pPr>
        <w:pStyle w:val="ListParagraph"/>
        <w:rPr>
          <w:rFonts w:ascii="Times New Roman" w:eastAsia="Times New Roman" w:hAnsi="Times New Roman" w:cs="Times New Roman"/>
          <w:sz w:val="24"/>
          <w:szCs w:val="24"/>
        </w:rPr>
      </w:pPr>
    </w:p>
    <w:p w14:paraId="5D73E302" w14:textId="77777777" w:rsidR="00807106" w:rsidRPr="00EA418E" w:rsidRDefault="00807106" w:rsidP="00807106">
      <w:pPr>
        <w:spacing w:after="0" w:line="240" w:lineRule="auto"/>
        <w:ind w:left="720"/>
        <w:jc w:val="both"/>
        <w:rPr>
          <w:rFonts w:ascii="Times New Roman" w:eastAsia="Times New Roman" w:hAnsi="Times New Roman" w:cs="Times New Roman"/>
          <w:sz w:val="24"/>
          <w:szCs w:val="24"/>
        </w:rPr>
      </w:pPr>
    </w:p>
    <w:p w14:paraId="6FB5B69A" w14:textId="35C636B1" w:rsidR="00A0426B" w:rsidRPr="00EA418E" w:rsidRDefault="00A0426B" w:rsidP="00DE68F2">
      <w:pPr>
        <w:spacing w:after="5" w:line="249" w:lineRule="auto"/>
        <w:ind w:left="720"/>
        <w:jc w:val="right"/>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ab/>
        <w:t>Authorized Officer</w:t>
      </w:r>
      <w:r w:rsidRPr="00EA418E">
        <w:rPr>
          <w:rFonts w:ascii="Times New Roman" w:eastAsia="Times New Roman" w:hAnsi="Times New Roman" w:cs="Times New Roman"/>
          <w:color w:val="000000"/>
          <w:sz w:val="24"/>
          <w:szCs w:val="24"/>
          <w:lang w:bidi="hi-IN"/>
        </w:rPr>
        <w:tab/>
      </w:r>
    </w:p>
    <w:p w14:paraId="292B2650" w14:textId="77777777" w:rsidR="00A0426B" w:rsidRPr="00EA418E" w:rsidRDefault="00A0426B" w:rsidP="00A0426B">
      <w:pPr>
        <w:spacing w:after="5" w:line="249"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WITNESSES:</w:t>
      </w:r>
      <w:r w:rsidRPr="00EA418E">
        <w:rPr>
          <w:rFonts w:ascii="Times New Roman" w:eastAsia="Times New Roman" w:hAnsi="Times New Roman" w:cs="Times New Roman"/>
          <w:color w:val="000000"/>
          <w:sz w:val="24"/>
          <w:szCs w:val="24"/>
          <w:lang w:bidi="hi-IN"/>
        </w:rPr>
        <w:tab/>
      </w:r>
    </w:p>
    <w:p w14:paraId="25AC7FDC" w14:textId="77777777" w:rsidR="00A0426B" w:rsidRPr="00EA418E" w:rsidRDefault="00A0426B" w:rsidP="00A0426B">
      <w:pPr>
        <w:spacing w:after="5" w:line="249"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ab/>
      </w:r>
    </w:p>
    <w:p w14:paraId="65B1D032" w14:textId="77777777" w:rsidR="00A0426B" w:rsidRPr="00EA418E" w:rsidRDefault="00A0426B" w:rsidP="00A0426B">
      <w:pPr>
        <w:spacing w:after="5" w:line="249"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1.</w:t>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t>2.</w:t>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p>
    <w:p w14:paraId="718CED9F" w14:textId="77777777" w:rsidR="00A0426B" w:rsidRPr="00EA418E" w:rsidRDefault="00A0426B" w:rsidP="00A0426B">
      <w:pPr>
        <w:spacing w:after="5" w:line="249" w:lineRule="auto"/>
        <w:jc w:val="both"/>
        <w:rPr>
          <w:rFonts w:ascii="Times New Roman" w:eastAsia="Times New Roman" w:hAnsi="Times New Roman" w:cs="Times New Roman"/>
          <w:color w:val="000000"/>
          <w:sz w:val="24"/>
          <w:szCs w:val="24"/>
          <w:lang w:bidi="hi-IN"/>
        </w:rPr>
      </w:pPr>
    </w:p>
    <w:p w14:paraId="4684D656" w14:textId="2DBC0A60" w:rsidR="00A0426B" w:rsidRPr="00EA418E" w:rsidRDefault="00A0426B" w:rsidP="00A0426B">
      <w:pPr>
        <w:spacing w:after="5" w:line="249"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Subscribed and sworn to before me this </w:t>
      </w:r>
      <w:r w:rsidRPr="00EA418E">
        <w:rPr>
          <w:rFonts w:ascii="Times New Roman" w:eastAsia="Times New Roman" w:hAnsi="Times New Roman" w:cs="Times New Roman"/>
          <w:color w:val="000000"/>
          <w:sz w:val="24"/>
          <w:szCs w:val="24"/>
          <w:lang w:bidi="hi-IN"/>
        </w:rPr>
        <w:tab/>
        <w:t>……………. day of …………………20</w:t>
      </w:r>
      <w:r w:rsidR="0061013D">
        <w:rPr>
          <w:rFonts w:ascii="Times New Roman" w:eastAsia="Times New Roman" w:hAnsi="Times New Roman" w:cs="Times New Roman"/>
          <w:color w:val="000000"/>
          <w:sz w:val="24"/>
          <w:szCs w:val="24"/>
          <w:lang w:bidi="hi-IN"/>
        </w:rPr>
        <w:t>24</w:t>
      </w:r>
      <w:r w:rsidRPr="00EA418E">
        <w:rPr>
          <w:rFonts w:ascii="Times New Roman" w:eastAsia="Times New Roman" w:hAnsi="Times New Roman" w:cs="Times New Roman"/>
          <w:color w:val="000000"/>
          <w:sz w:val="24"/>
          <w:szCs w:val="24"/>
          <w:lang w:bidi="hi-IN"/>
        </w:rPr>
        <w:t>.</w:t>
      </w:r>
    </w:p>
    <w:p w14:paraId="711F7888" w14:textId="77777777" w:rsidR="00A0426B" w:rsidRPr="00EA418E" w:rsidRDefault="00A0426B" w:rsidP="00A0426B">
      <w:pPr>
        <w:spacing w:after="5" w:line="249"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at ______</w:t>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t>.</w:t>
      </w:r>
    </w:p>
    <w:p w14:paraId="7DBBA113" w14:textId="77777777" w:rsidR="00A0426B" w:rsidRPr="00EA418E" w:rsidRDefault="00A0426B" w:rsidP="00A0426B">
      <w:pPr>
        <w:spacing w:after="5" w:line="249" w:lineRule="auto"/>
        <w:jc w:val="both"/>
        <w:rPr>
          <w:rFonts w:ascii="Times New Roman" w:eastAsia="Times New Roman" w:hAnsi="Times New Roman" w:cs="Times New Roman"/>
          <w:color w:val="000000"/>
          <w:sz w:val="24"/>
          <w:szCs w:val="24"/>
          <w:lang w:bidi="hi-IN"/>
        </w:rPr>
      </w:pPr>
    </w:p>
    <w:p w14:paraId="221F641E" w14:textId="77777777" w:rsidR="00A0426B" w:rsidRPr="00EA418E" w:rsidRDefault="00A0426B" w:rsidP="00AD5B99">
      <w:pPr>
        <w:spacing w:after="5" w:line="249" w:lineRule="auto"/>
        <w:ind w:left="720"/>
        <w:jc w:val="right"/>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t>_______</w:t>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p>
    <w:p w14:paraId="60F7C0EE" w14:textId="7855A4C7" w:rsidR="00807106" w:rsidRDefault="00A0426B" w:rsidP="00AD5B99">
      <w:pPr>
        <w:spacing w:after="5" w:line="24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r w:rsidR="00AD5B99">
        <w:rPr>
          <w:rFonts w:ascii="Times New Roman" w:eastAsia="Times New Roman" w:hAnsi="Times New Roman" w:cs="Times New Roman"/>
          <w:color w:val="000000"/>
          <w:sz w:val="24"/>
          <w:szCs w:val="24"/>
          <w:lang w:bidi="hi-IN"/>
        </w:rPr>
        <w:t xml:space="preserve">                      </w:t>
      </w:r>
      <w:r w:rsidRPr="00EA418E">
        <w:rPr>
          <w:rFonts w:ascii="Times New Roman" w:eastAsia="Times New Roman" w:hAnsi="Times New Roman" w:cs="Times New Roman"/>
          <w:color w:val="000000"/>
          <w:sz w:val="24"/>
          <w:szCs w:val="24"/>
          <w:lang w:bidi="hi-IN"/>
        </w:rPr>
        <w:t>Notary Public</w:t>
      </w:r>
    </w:p>
    <w:p w14:paraId="16C590D0" w14:textId="77777777" w:rsidR="00DE68F2" w:rsidRPr="00DE68F2" w:rsidRDefault="00DE68F2" w:rsidP="00AD5B99">
      <w:pPr>
        <w:spacing w:after="5" w:line="249" w:lineRule="auto"/>
        <w:rPr>
          <w:rFonts w:ascii="Times New Roman" w:eastAsia="Times New Roman" w:hAnsi="Times New Roman" w:cs="Times New Roman"/>
          <w:b/>
          <w:color w:val="000000"/>
          <w:sz w:val="16"/>
          <w:szCs w:val="16"/>
          <w:u w:val="single"/>
          <w:lang w:bidi="hi-IN"/>
        </w:rPr>
      </w:pPr>
    </w:p>
    <w:p w14:paraId="3D2A949F" w14:textId="48D0C279" w:rsidR="00A0426B" w:rsidRPr="00EA418E" w:rsidRDefault="00A0426B" w:rsidP="00DE68F2">
      <w:pPr>
        <w:spacing w:after="5" w:line="249" w:lineRule="auto"/>
        <w:ind w:left="2340" w:right="840" w:hanging="2340"/>
        <w:jc w:val="center"/>
        <w:rPr>
          <w:rFonts w:ascii="Times New Roman" w:eastAsia="Times New Roman" w:hAnsi="Times New Roman" w:cs="Times New Roman"/>
          <w:b/>
          <w:color w:val="000000"/>
          <w:sz w:val="24"/>
          <w:szCs w:val="24"/>
          <w:u w:val="single"/>
          <w:lang w:bidi="hi-IN"/>
        </w:rPr>
      </w:pPr>
      <w:r w:rsidRPr="00EA418E">
        <w:rPr>
          <w:rFonts w:ascii="Times New Roman" w:eastAsia="Times New Roman" w:hAnsi="Times New Roman" w:cs="Times New Roman"/>
          <w:b/>
          <w:color w:val="000000"/>
          <w:sz w:val="24"/>
          <w:szCs w:val="24"/>
          <w:u w:val="single"/>
          <w:lang w:bidi="hi-IN"/>
        </w:rPr>
        <w:t>Annexure</w:t>
      </w:r>
      <w:r w:rsidR="00DE68F2">
        <w:rPr>
          <w:rFonts w:ascii="Times New Roman" w:eastAsia="Times New Roman" w:hAnsi="Times New Roman" w:cs="Times New Roman"/>
          <w:b/>
          <w:color w:val="000000"/>
          <w:sz w:val="24"/>
          <w:szCs w:val="24"/>
          <w:u w:val="single"/>
          <w:lang w:bidi="hi-IN"/>
        </w:rPr>
        <w:t>-</w:t>
      </w:r>
      <w:r w:rsidRPr="00EA418E">
        <w:rPr>
          <w:rFonts w:ascii="Times New Roman" w:eastAsia="Times New Roman" w:hAnsi="Times New Roman" w:cs="Times New Roman"/>
          <w:b/>
          <w:color w:val="000000"/>
          <w:sz w:val="24"/>
          <w:szCs w:val="24"/>
          <w:u w:val="single"/>
          <w:lang w:bidi="hi-IN"/>
        </w:rPr>
        <w:t>IV</w:t>
      </w:r>
      <w:r w:rsidR="00DE68F2">
        <w:rPr>
          <w:rFonts w:ascii="Times New Roman" w:eastAsia="Times New Roman" w:hAnsi="Times New Roman" w:cs="Times New Roman"/>
          <w:b/>
          <w:color w:val="000000"/>
          <w:sz w:val="24"/>
          <w:szCs w:val="24"/>
          <w:u w:val="single"/>
          <w:lang w:bidi="hi-IN"/>
        </w:rPr>
        <w:t xml:space="preserve">: </w:t>
      </w:r>
      <w:r w:rsidRPr="00EA418E">
        <w:rPr>
          <w:rFonts w:ascii="Times New Roman" w:eastAsia="Times New Roman" w:hAnsi="Times New Roman" w:cs="Times New Roman"/>
          <w:b/>
          <w:color w:val="000000"/>
          <w:sz w:val="24"/>
          <w:szCs w:val="24"/>
          <w:u w:val="single"/>
          <w:lang w:bidi="hi-IN"/>
        </w:rPr>
        <w:t>Format for Assessment of Qualification Requirements</w:t>
      </w:r>
    </w:p>
    <w:p w14:paraId="25947C2B" w14:textId="77777777" w:rsidR="00A0426B" w:rsidRPr="00EA418E" w:rsidRDefault="00A0426B" w:rsidP="00A0426B">
      <w:pPr>
        <w:spacing w:after="5" w:line="249" w:lineRule="auto"/>
        <w:ind w:left="2340" w:right="840" w:hanging="1620"/>
        <w:jc w:val="both"/>
        <w:rPr>
          <w:rFonts w:ascii="Times New Roman" w:eastAsia="Times New Roman" w:hAnsi="Times New Roman" w:cs="Times New Roman"/>
          <w:color w:val="000000"/>
          <w:sz w:val="24"/>
          <w:szCs w:val="24"/>
          <w:lang w:bidi="hi-IN"/>
        </w:rPr>
      </w:pPr>
    </w:p>
    <w:p w14:paraId="4C6C4062"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To,</w:t>
      </w:r>
    </w:p>
    <w:p w14:paraId="35C9F033" w14:textId="1380D5EA" w:rsidR="00A0426B" w:rsidRPr="00EA418E" w:rsidRDefault="00A0426B" w:rsidP="00A0426B">
      <w:pPr>
        <w:tabs>
          <w:tab w:val="left" w:pos="850"/>
          <w:tab w:val="left" w:pos="1417"/>
        </w:tabs>
        <w:spacing w:after="0" w:line="240" w:lineRule="auto"/>
        <w:ind w:left="850" w:hanging="85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Deputy General Manager [</w:t>
      </w:r>
      <w:r w:rsidR="00B62E37" w:rsidRPr="00EA418E">
        <w:rPr>
          <w:rFonts w:ascii="Times New Roman" w:eastAsia="Times New Roman" w:hAnsi="Times New Roman" w:cs="Times New Roman"/>
          <w:b/>
          <w:color w:val="000000"/>
          <w:sz w:val="24"/>
          <w:szCs w:val="24"/>
          <w:lang w:bidi="hi-IN"/>
        </w:rPr>
        <w:t>Tele-contracts</w:t>
      </w:r>
      <w:r w:rsidRPr="00EA418E">
        <w:rPr>
          <w:rFonts w:ascii="Times New Roman" w:eastAsia="Times New Roman" w:hAnsi="Times New Roman" w:cs="Times New Roman"/>
          <w:b/>
          <w:color w:val="000000"/>
          <w:sz w:val="24"/>
          <w:szCs w:val="24"/>
          <w:lang w:bidi="hi-IN"/>
        </w:rPr>
        <w:t xml:space="preserve">], </w:t>
      </w:r>
    </w:p>
    <w:p w14:paraId="1F10A288" w14:textId="77777777" w:rsidR="00A0426B" w:rsidRPr="00EA418E" w:rsidRDefault="00A0426B" w:rsidP="00A0426B">
      <w:pPr>
        <w:spacing w:after="0" w:line="240" w:lineRule="auto"/>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Eastern Regional Telecom Control Centre, </w:t>
      </w:r>
    </w:p>
    <w:p w14:paraId="5C37F241" w14:textId="1A7BFAA0" w:rsidR="00A0426B" w:rsidRPr="00EA418E" w:rsidRDefault="00A0426B" w:rsidP="00A0426B">
      <w:pPr>
        <w:spacing w:after="0" w:line="240" w:lineRule="auto"/>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Power Grid </w:t>
      </w:r>
      <w:r w:rsidR="00C26220" w:rsidRPr="00EA418E">
        <w:rPr>
          <w:rFonts w:ascii="Times New Roman" w:eastAsia="Times New Roman" w:hAnsi="Times New Roman" w:cs="Times New Roman"/>
          <w:b/>
          <w:color w:val="000000"/>
          <w:sz w:val="24"/>
          <w:szCs w:val="24"/>
          <w:lang w:bidi="hi-IN"/>
        </w:rPr>
        <w:t>Teleservices</w:t>
      </w:r>
      <w:r w:rsidRPr="00EA418E">
        <w:rPr>
          <w:rFonts w:ascii="Times New Roman" w:eastAsia="Times New Roman" w:hAnsi="Times New Roman" w:cs="Times New Roman"/>
          <w:b/>
          <w:color w:val="000000"/>
          <w:sz w:val="24"/>
          <w:szCs w:val="24"/>
          <w:lang w:bidi="hi-IN"/>
        </w:rPr>
        <w:t xml:space="preserve"> Limited </w:t>
      </w:r>
    </w:p>
    <w:p w14:paraId="69557FF4"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1st </w:t>
      </w:r>
      <w:proofErr w:type="gramStart"/>
      <w:r w:rsidRPr="00EA418E">
        <w:rPr>
          <w:rFonts w:ascii="Times New Roman" w:eastAsia="Times New Roman" w:hAnsi="Times New Roman" w:cs="Times New Roman"/>
          <w:b/>
          <w:color w:val="000000"/>
          <w:sz w:val="24"/>
          <w:szCs w:val="24"/>
          <w:lang w:bidi="hi-IN"/>
        </w:rPr>
        <w:t>Floor,(</w:t>
      </w:r>
      <w:proofErr w:type="gramEnd"/>
      <w:r w:rsidRPr="00EA418E">
        <w:rPr>
          <w:rFonts w:ascii="Times New Roman" w:eastAsia="Times New Roman" w:hAnsi="Times New Roman" w:cs="Times New Roman"/>
          <w:b/>
          <w:color w:val="000000"/>
          <w:sz w:val="24"/>
          <w:szCs w:val="24"/>
          <w:lang w:bidi="hi-IN"/>
        </w:rPr>
        <w:t xml:space="preserve">Telecom Dept), </w:t>
      </w:r>
    </w:p>
    <w:p w14:paraId="101A9367"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CF-17, Action Area-1C, New Town, Rajarhat, </w:t>
      </w:r>
    </w:p>
    <w:p w14:paraId="66958F23"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Kolkata-700156</w:t>
      </w:r>
    </w:p>
    <w:p w14:paraId="12A11ED0" w14:textId="77777777" w:rsidR="00A0426B" w:rsidRPr="00EA418E" w:rsidRDefault="00A0426B" w:rsidP="00A0426B">
      <w:pPr>
        <w:spacing w:after="5" w:line="249" w:lineRule="auto"/>
        <w:ind w:left="10" w:hanging="10"/>
        <w:jc w:val="both"/>
        <w:rPr>
          <w:rFonts w:ascii="Times New Roman" w:eastAsia="Times New Roman" w:hAnsi="Times New Roman" w:cs="Times New Roman"/>
          <w:color w:val="000000"/>
          <w:sz w:val="24"/>
          <w:szCs w:val="24"/>
          <w:lang w:bidi="hi-IN"/>
        </w:rPr>
      </w:pPr>
    </w:p>
    <w:p w14:paraId="16398907" w14:textId="184BBA5A" w:rsidR="00573F19" w:rsidRPr="00EA418E" w:rsidRDefault="00A0426B" w:rsidP="00573F19">
      <w:pPr>
        <w:tabs>
          <w:tab w:val="left" w:pos="630"/>
        </w:tabs>
        <w:spacing w:after="0" w:line="259" w:lineRule="auto"/>
        <w:ind w:left="630" w:hanging="63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bCs/>
          <w:color w:val="000000"/>
          <w:sz w:val="24"/>
          <w:szCs w:val="24"/>
          <w:lang w:bidi="hi-IN"/>
        </w:rPr>
        <w:t xml:space="preserve">Sub: </w:t>
      </w:r>
      <w:r w:rsidR="00F61E2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color w:val="000000"/>
          <w:sz w:val="24"/>
          <w:szCs w:val="24"/>
          <w:lang w:bidi="hi-IN"/>
        </w:rPr>
        <w:t xml:space="preserve">Request for Empanelment for providing </w:t>
      </w:r>
      <w:r w:rsidR="006C6404" w:rsidRPr="00EA418E">
        <w:rPr>
          <w:rFonts w:ascii="Times New Roman" w:eastAsia="Times New Roman" w:hAnsi="Times New Roman" w:cs="Times New Roman"/>
          <w:b/>
          <w:color w:val="000000"/>
          <w:sz w:val="24"/>
          <w:szCs w:val="24"/>
          <w:lang w:bidi="hi-IN"/>
        </w:rPr>
        <w:t xml:space="preserve">Dark </w:t>
      </w:r>
      <w:proofErr w:type="spellStart"/>
      <w:r w:rsidR="006C6404" w:rsidRPr="00EA418E">
        <w:rPr>
          <w:rFonts w:ascii="Times New Roman" w:eastAsia="Times New Roman" w:hAnsi="Times New Roman" w:cs="Times New Roman"/>
          <w:b/>
          <w:color w:val="000000"/>
          <w:sz w:val="24"/>
          <w:szCs w:val="24"/>
          <w:lang w:bidi="hi-IN"/>
        </w:rPr>
        <w:t>Fibre</w:t>
      </w:r>
      <w:proofErr w:type="spellEnd"/>
      <w:r w:rsidRPr="00EA418E">
        <w:rPr>
          <w:rFonts w:ascii="Times New Roman" w:eastAsia="Times New Roman" w:hAnsi="Times New Roman" w:cs="Times New Roman"/>
          <w:b/>
          <w:color w:val="000000"/>
          <w:sz w:val="24"/>
          <w:szCs w:val="24"/>
          <w:lang w:bidi="hi-IN"/>
        </w:rPr>
        <w:t xml:space="preserve"> on lease </w:t>
      </w:r>
      <w:r w:rsidR="005C34FC" w:rsidRPr="00EA418E">
        <w:rPr>
          <w:rFonts w:ascii="Times New Roman" w:eastAsia="Times New Roman" w:hAnsi="Times New Roman" w:cs="Times New Roman"/>
          <w:b/>
          <w:color w:val="000000"/>
          <w:sz w:val="24"/>
          <w:szCs w:val="24"/>
          <w:lang w:bidi="hi-IN"/>
        </w:rPr>
        <w:t>in the states of West Bengal</w:t>
      </w:r>
      <w:r w:rsidRPr="00EA418E">
        <w:rPr>
          <w:rFonts w:ascii="Times New Roman" w:eastAsia="Times New Roman" w:hAnsi="Times New Roman" w:cs="Times New Roman"/>
          <w:b/>
          <w:color w:val="000000"/>
          <w:sz w:val="24"/>
          <w:szCs w:val="24"/>
          <w:lang w:bidi="hi-IN"/>
        </w:rPr>
        <w:t xml:space="preserve"> (Kolkata &amp; Surrounding, South Bengal and North Bengal), Odisha, Jharkhand, Bihar, Sikkim, Assam, </w:t>
      </w:r>
      <w:r w:rsidR="00D47D8E" w:rsidRPr="00EA418E">
        <w:rPr>
          <w:rFonts w:ascii="Times New Roman" w:eastAsia="Times New Roman" w:hAnsi="Times New Roman" w:cs="Times New Roman"/>
          <w:b/>
          <w:color w:val="000000"/>
          <w:sz w:val="24"/>
          <w:szCs w:val="24"/>
          <w:lang w:bidi="hi-IN"/>
        </w:rPr>
        <w:t>Arunachal</w:t>
      </w:r>
      <w:r w:rsidRPr="00EA418E">
        <w:rPr>
          <w:rFonts w:ascii="Times New Roman" w:eastAsia="Times New Roman" w:hAnsi="Times New Roman" w:cs="Times New Roman"/>
          <w:b/>
          <w:color w:val="000000"/>
          <w:sz w:val="24"/>
          <w:szCs w:val="24"/>
          <w:lang w:bidi="hi-IN"/>
        </w:rPr>
        <w:t xml:space="preserve"> Pradesh, Nagaland, Manipur, Mizoram, </w:t>
      </w:r>
      <w:proofErr w:type="gramStart"/>
      <w:r w:rsidR="004574EC" w:rsidRPr="00EA418E">
        <w:rPr>
          <w:rFonts w:ascii="Times New Roman" w:eastAsia="Times New Roman" w:hAnsi="Times New Roman" w:cs="Times New Roman"/>
          <w:b/>
          <w:color w:val="000000"/>
          <w:sz w:val="24"/>
          <w:szCs w:val="24"/>
          <w:lang w:bidi="hi-IN"/>
        </w:rPr>
        <w:t>Tripura</w:t>
      </w:r>
      <w:proofErr w:type="gramEnd"/>
      <w:r w:rsidR="004574EC" w:rsidRPr="00EA418E">
        <w:rPr>
          <w:rFonts w:ascii="Times New Roman" w:eastAsia="Times New Roman" w:hAnsi="Times New Roman" w:cs="Times New Roman"/>
          <w:b/>
          <w:color w:val="000000"/>
          <w:sz w:val="24"/>
          <w:szCs w:val="24"/>
          <w:lang w:bidi="hi-IN"/>
        </w:rPr>
        <w:t xml:space="preserve"> and Meghalaya</w:t>
      </w:r>
      <w:r w:rsidRPr="00EA418E">
        <w:rPr>
          <w:rFonts w:ascii="Times New Roman" w:eastAsia="Times New Roman" w:hAnsi="Times New Roman" w:cs="Times New Roman"/>
          <w:b/>
          <w:color w:val="000000"/>
          <w:sz w:val="24"/>
          <w:szCs w:val="24"/>
          <w:lang w:bidi="hi-IN"/>
        </w:rPr>
        <w:t xml:space="preserve"> under ERTCC</w:t>
      </w:r>
      <w:r w:rsidR="008C4ADD" w:rsidRPr="00EA418E">
        <w:rPr>
          <w:rFonts w:ascii="Times New Roman" w:eastAsia="Times New Roman" w:hAnsi="Times New Roman" w:cs="Times New Roman"/>
          <w:b/>
          <w:color w:val="000000"/>
          <w:sz w:val="24"/>
          <w:szCs w:val="24"/>
          <w:lang w:bidi="hi-IN"/>
        </w:rPr>
        <w:t xml:space="preserve"> </w:t>
      </w:r>
      <w:r w:rsidR="00573F19" w:rsidRPr="00EA418E">
        <w:rPr>
          <w:rFonts w:ascii="Times New Roman" w:eastAsia="Times New Roman" w:hAnsi="Times New Roman" w:cs="Times New Roman"/>
          <w:b/>
          <w:color w:val="000000"/>
          <w:sz w:val="24"/>
          <w:szCs w:val="24"/>
          <w:lang w:bidi="hi-IN"/>
        </w:rPr>
        <w:t xml:space="preserve">(Tender Enquiry No: </w:t>
      </w:r>
      <w:r w:rsidR="00DC70A8" w:rsidRPr="00EA418E">
        <w:rPr>
          <w:rFonts w:ascii="Times New Roman" w:eastAsia="Times New Roman" w:hAnsi="Times New Roman" w:cs="Times New Roman"/>
          <w:b/>
          <w:color w:val="000000"/>
          <w:sz w:val="24"/>
          <w:szCs w:val="24"/>
          <w:lang w:bidi="hi-IN"/>
        </w:rPr>
        <w:t>ER2/NT/S-MISC/DOM/ZA4/24/03725</w:t>
      </w:r>
      <w:r w:rsidR="00573F19" w:rsidRPr="00EA418E">
        <w:rPr>
          <w:rFonts w:ascii="Times New Roman" w:eastAsia="Times New Roman" w:hAnsi="Times New Roman" w:cs="Times New Roman"/>
          <w:b/>
          <w:color w:val="000000"/>
          <w:sz w:val="24"/>
          <w:szCs w:val="24"/>
          <w:lang w:bidi="hi-IN"/>
        </w:rPr>
        <w:t xml:space="preserve"> Date: </w:t>
      </w:r>
      <w:r w:rsidR="00EA418E" w:rsidRPr="00EA418E">
        <w:rPr>
          <w:rFonts w:ascii="Times New Roman" w:eastAsia="Book Antiqua" w:hAnsi="Times New Roman" w:cs="Times New Roman"/>
          <w:b/>
          <w:color w:val="000000"/>
          <w:sz w:val="24"/>
          <w:szCs w:val="24"/>
        </w:rPr>
        <w:t>31.05.2024</w:t>
      </w:r>
      <w:r w:rsidR="00573F19" w:rsidRPr="00EA418E">
        <w:rPr>
          <w:rFonts w:ascii="Times New Roman" w:eastAsia="Times New Roman" w:hAnsi="Times New Roman" w:cs="Times New Roman"/>
          <w:b/>
          <w:color w:val="000000"/>
          <w:sz w:val="24"/>
          <w:szCs w:val="24"/>
          <w:lang w:bidi="hi-IN"/>
        </w:rPr>
        <w:t>).</w:t>
      </w:r>
    </w:p>
    <w:p w14:paraId="4CB1531B" w14:textId="384A8F0F" w:rsidR="008C4ADD" w:rsidRPr="00EA418E" w:rsidRDefault="008C4ADD" w:rsidP="00573F19">
      <w:pPr>
        <w:tabs>
          <w:tab w:val="left" w:pos="630"/>
        </w:tabs>
        <w:spacing w:after="0" w:line="259" w:lineRule="auto"/>
        <w:ind w:left="630" w:hanging="630"/>
        <w:jc w:val="both"/>
        <w:rPr>
          <w:rFonts w:ascii="Times New Roman" w:eastAsia="Times New Roman" w:hAnsi="Times New Roman" w:cs="Times New Roman"/>
          <w:b/>
          <w:color w:val="000000"/>
          <w:sz w:val="24"/>
          <w:szCs w:val="24"/>
          <w:lang w:bidi="hi-IN"/>
        </w:rPr>
      </w:pPr>
    </w:p>
    <w:p w14:paraId="01FFE97D" w14:textId="77777777" w:rsidR="00A0426B" w:rsidRPr="00EA418E" w:rsidRDefault="00A0426B" w:rsidP="00A0426B">
      <w:pPr>
        <w:spacing w:after="120" w:line="480" w:lineRule="auto"/>
        <w:ind w:left="10" w:hanging="10"/>
        <w:rPr>
          <w:rFonts w:ascii="Times New Roman" w:eastAsia="Times New Roman" w:hAnsi="Times New Roman" w:cs="Times New Roman"/>
          <w:b/>
          <w:bCs/>
          <w:color w:val="000000"/>
          <w:sz w:val="24"/>
          <w:szCs w:val="24"/>
          <w:lang w:val="x-none" w:eastAsia="x-none"/>
        </w:rPr>
      </w:pPr>
      <w:r w:rsidRPr="00EA418E">
        <w:rPr>
          <w:rFonts w:ascii="Times New Roman" w:eastAsia="Times New Roman" w:hAnsi="Times New Roman" w:cs="Times New Roman"/>
          <w:b/>
          <w:bCs/>
          <w:color w:val="000000"/>
          <w:sz w:val="24"/>
          <w:szCs w:val="24"/>
          <w:lang w:val="x-none" w:eastAsia="x-none"/>
        </w:rPr>
        <w:t>Qualification Requirements (Pass/Fail Criteria)</w:t>
      </w:r>
    </w:p>
    <w:tbl>
      <w:tblPr>
        <w:tblW w:w="99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50"/>
        <w:gridCol w:w="4860"/>
        <w:gridCol w:w="1350"/>
        <w:gridCol w:w="2355"/>
      </w:tblGrid>
      <w:tr w:rsidR="00A0426B" w:rsidRPr="00EA418E" w14:paraId="7A3253F0" w14:textId="77777777" w:rsidTr="00400E84">
        <w:trPr>
          <w:trHeight w:val="20"/>
        </w:trPr>
        <w:tc>
          <w:tcPr>
            <w:tcW w:w="1350" w:type="dxa"/>
            <w:vMerge w:val="restart"/>
            <w:tcBorders>
              <w:top w:val="single" w:sz="4" w:space="0" w:color="auto"/>
              <w:left w:val="single" w:sz="4" w:space="0" w:color="auto"/>
              <w:right w:val="single" w:sz="4" w:space="0" w:color="auto"/>
            </w:tcBorders>
            <w:shd w:val="clear" w:color="auto" w:fill="FFFFFF"/>
            <w:vAlign w:val="center"/>
            <w:hideMark/>
          </w:tcPr>
          <w:p w14:paraId="51AD1589" w14:textId="7622E42B" w:rsidR="00A0426B" w:rsidRPr="00EA418E" w:rsidRDefault="00A0426B" w:rsidP="00A0426B">
            <w:pPr>
              <w:spacing w:after="5" w:line="249" w:lineRule="auto"/>
              <w:ind w:hanging="18"/>
              <w:jc w:val="center"/>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Sl. No.</w:t>
            </w:r>
            <w:r w:rsidR="00400E84" w:rsidRPr="00EA418E">
              <w:rPr>
                <w:rFonts w:ascii="Times New Roman" w:eastAsia="Times New Roman" w:hAnsi="Times New Roman" w:cs="Times New Roman"/>
                <w:b/>
                <w:bCs/>
                <w:color w:val="000000"/>
                <w:sz w:val="24"/>
                <w:szCs w:val="24"/>
                <w:lang w:bidi="hi-IN"/>
              </w:rPr>
              <w:t xml:space="preserve"> of EOI Document</w:t>
            </w:r>
          </w:p>
        </w:tc>
        <w:tc>
          <w:tcPr>
            <w:tcW w:w="4860" w:type="dxa"/>
            <w:vMerge w:val="restart"/>
            <w:tcBorders>
              <w:top w:val="single" w:sz="4" w:space="0" w:color="auto"/>
              <w:left w:val="single" w:sz="4" w:space="0" w:color="auto"/>
              <w:right w:val="single" w:sz="4" w:space="0" w:color="auto"/>
            </w:tcBorders>
            <w:shd w:val="clear" w:color="auto" w:fill="FFFFFF"/>
            <w:vAlign w:val="center"/>
            <w:hideMark/>
          </w:tcPr>
          <w:p w14:paraId="781FFA4A" w14:textId="0A7D0968" w:rsidR="00A0426B" w:rsidRPr="00EA418E" w:rsidRDefault="00A0426B" w:rsidP="00A0426B">
            <w:pPr>
              <w:keepNext/>
              <w:keepLines/>
              <w:spacing w:before="200" w:after="0" w:line="240" w:lineRule="auto"/>
              <w:ind w:left="162"/>
              <w:jc w:val="center"/>
              <w:outlineLvl w:val="2"/>
              <w:rPr>
                <w:rFonts w:ascii="Times New Roman" w:eastAsia="Arial" w:hAnsi="Times New Roman" w:cs="Times New Roman"/>
                <w:b/>
                <w:bCs/>
                <w:color w:val="000000"/>
                <w:sz w:val="24"/>
                <w:szCs w:val="24"/>
                <w:lang w:bidi="hi-IN"/>
              </w:rPr>
            </w:pPr>
            <w:r w:rsidRPr="00EA418E">
              <w:rPr>
                <w:rFonts w:ascii="Times New Roman" w:eastAsia="Arial" w:hAnsi="Times New Roman" w:cs="Times New Roman"/>
                <w:b/>
                <w:bCs/>
                <w:color w:val="000000"/>
                <w:sz w:val="24"/>
                <w:szCs w:val="24"/>
                <w:lang w:bidi="hi-IN"/>
              </w:rPr>
              <w:t xml:space="preserve">As specified by </w:t>
            </w:r>
            <w:proofErr w:type="spellStart"/>
            <w:r w:rsidR="005D6C48" w:rsidRPr="00EA418E">
              <w:rPr>
                <w:rFonts w:ascii="Times New Roman" w:eastAsia="Arial" w:hAnsi="Times New Roman" w:cs="Times New Roman"/>
                <w:b/>
                <w:bCs/>
                <w:color w:val="000000"/>
                <w:sz w:val="24"/>
                <w:szCs w:val="24"/>
                <w:lang w:bidi="hi-IN"/>
              </w:rPr>
              <w:t>PowerTel</w:t>
            </w:r>
            <w:proofErr w:type="spellEnd"/>
          </w:p>
        </w:tc>
        <w:tc>
          <w:tcPr>
            <w:tcW w:w="370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D1F1B3" w14:textId="77777777" w:rsidR="00A0426B" w:rsidRPr="00EA418E" w:rsidRDefault="00A0426B" w:rsidP="00A0426B">
            <w:pPr>
              <w:spacing w:after="120" w:line="480" w:lineRule="auto"/>
              <w:jc w:val="center"/>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
                <w:bCs/>
                <w:color w:val="000000"/>
                <w:sz w:val="24"/>
                <w:szCs w:val="24"/>
                <w:lang w:bidi="hi-IN"/>
              </w:rPr>
              <w:t>Our Proposal</w:t>
            </w:r>
          </w:p>
        </w:tc>
      </w:tr>
      <w:tr w:rsidR="00A0426B" w:rsidRPr="00EA418E" w14:paraId="76751494" w14:textId="77777777" w:rsidTr="00400E84">
        <w:trPr>
          <w:trHeight w:val="20"/>
        </w:trPr>
        <w:tc>
          <w:tcPr>
            <w:tcW w:w="1350" w:type="dxa"/>
            <w:vMerge/>
            <w:tcBorders>
              <w:left w:val="single" w:sz="4" w:space="0" w:color="auto"/>
              <w:bottom w:val="single" w:sz="4" w:space="0" w:color="auto"/>
              <w:right w:val="single" w:sz="4" w:space="0" w:color="auto"/>
            </w:tcBorders>
            <w:shd w:val="clear" w:color="auto" w:fill="FFFFFF"/>
          </w:tcPr>
          <w:p w14:paraId="77CB1E63" w14:textId="77777777" w:rsidR="00A0426B" w:rsidRPr="00EA418E" w:rsidRDefault="00A0426B" w:rsidP="00A0426B">
            <w:pPr>
              <w:spacing w:after="5" w:line="249" w:lineRule="auto"/>
              <w:ind w:left="730" w:hanging="10"/>
              <w:jc w:val="center"/>
              <w:rPr>
                <w:rFonts w:ascii="Times New Roman" w:eastAsia="Times New Roman" w:hAnsi="Times New Roman" w:cs="Times New Roman"/>
                <w:b/>
                <w:bCs/>
                <w:color w:val="000000"/>
                <w:sz w:val="24"/>
                <w:szCs w:val="24"/>
                <w:lang w:bidi="hi-IN"/>
              </w:rPr>
            </w:pPr>
          </w:p>
        </w:tc>
        <w:tc>
          <w:tcPr>
            <w:tcW w:w="4860" w:type="dxa"/>
            <w:vMerge/>
            <w:tcBorders>
              <w:left w:val="single" w:sz="4" w:space="0" w:color="auto"/>
              <w:bottom w:val="single" w:sz="4" w:space="0" w:color="auto"/>
              <w:right w:val="single" w:sz="4" w:space="0" w:color="auto"/>
            </w:tcBorders>
            <w:shd w:val="clear" w:color="auto" w:fill="FFFFFF"/>
          </w:tcPr>
          <w:p w14:paraId="4659B413" w14:textId="77777777" w:rsidR="00A0426B" w:rsidRPr="00EA418E" w:rsidRDefault="00A0426B" w:rsidP="00A0426B">
            <w:pPr>
              <w:keepNext/>
              <w:keepLines/>
              <w:spacing w:before="200" w:after="0" w:line="240" w:lineRule="auto"/>
              <w:ind w:left="720" w:hanging="432"/>
              <w:outlineLvl w:val="2"/>
              <w:rPr>
                <w:rFonts w:ascii="Times New Roman" w:eastAsia="Arial" w:hAnsi="Times New Roman" w:cs="Times New Roman"/>
                <w:color w:val="000000"/>
                <w:sz w:val="24"/>
                <w:szCs w:val="24"/>
                <w:lang w:bidi="hi-IN"/>
              </w:rPr>
            </w:pP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7A5E1D55" w14:textId="77777777" w:rsidR="00A0426B" w:rsidRPr="00EA418E" w:rsidRDefault="00A0426B" w:rsidP="00A0426B">
            <w:pPr>
              <w:spacing w:after="120" w:line="240" w:lineRule="auto"/>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bCs/>
                <w:color w:val="000000"/>
                <w:sz w:val="24"/>
                <w:szCs w:val="24"/>
                <w:lang w:bidi="hi-IN"/>
              </w:rPr>
              <w:t>Response Yes/No</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983D52" w14:textId="77777777" w:rsidR="00A0426B" w:rsidRPr="00EA418E" w:rsidRDefault="00A0426B" w:rsidP="00A0426B">
            <w:pPr>
              <w:spacing w:after="120"/>
              <w:jc w:val="center"/>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
                <w:bCs/>
                <w:color w:val="000000"/>
                <w:sz w:val="24"/>
                <w:szCs w:val="24"/>
                <w:lang w:bidi="hi-IN"/>
              </w:rPr>
              <w:t>Documentary Evidence Enclosed</w:t>
            </w:r>
          </w:p>
        </w:tc>
      </w:tr>
      <w:tr w:rsidR="00A0426B" w:rsidRPr="00EA418E" w14:paraId="0D2F6ED9" w14:textId="77777777" w:rsidTr="008A2870">
        <w:trPr>
          <w:trHeight w:val="848"/>
        </w:trPr>
        <w:tc>
          <w:tcPr>
            <w:tcW w:w="1350" w:type="dxa"/>
            <w:tcBorders>
              <w:top w:val="single" w:sz="4" w:space="0" w:color="auto"/>
              <w:left w:val="single" w:sz="4" w:space="0" w:color="auto"/>
              <w:bottom w:val="single" w:sz="4" w:space="0" w:color="auto"/>
              <w:right w:val="single" w:sz="4" w:space="0" w:color="auto"/>
            </w:tcBorders>
            <w:shd w:val="clear" w:color="auto" w:fill="FFFFFF"/>
          </w:tcPr>
          <w:p w14:paraId="04A36EE6" w14:textId="77777777" w:rsidR="00A0426B" w:rsidRPr="00EA418E" w:rsidRDefault="00A0426B" w:rsidP="00A0426B">
            <w:pPr>
              <w:spacing w:after="120"/>
              <w:jc w:val="both"/>
              <w:rPr>
                <w:rFonts w:ascii="Times New Roman" w:eastAsia="Times New Roman" w:hAnsi="Times New Roman" w:cs="Times New Roman"/>
                <w:b/>
                <w:bCs/>
                <w:color w:val="000000"/>
                <w:sz w:val="24"/>
                <w:szCs w:val="24"/>
                <w:lang w:bidi="hi-IN"/>
              </w:rPr>
            </w:pPr>
          </w:p>
          <w:p w14:paraId="0CE22E39" w14:textId="718AFA8A" w:rsidR="00A0426B" w:rsidRPr="00EA418E" w:rsidRDefault="00400E84" w:rsidP="00A0426B">
            <w:pPr>
              <w:spacing w:after="120"/>
              <w:jc w:val="both"/>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9</w:t>
            </w:r>
            <w:r w:rsidR="00A0426B" w:rsidRPr="00EA418E">
              <w:rPr>
                <w:rFonts w:ascii="Times New Roman" w:eastAsia="Times New Roman" w:hAnsi="Times New Roman" w:cs="Times New Roman"/>
                <w:b/>
                <w:bCs/>
                <w:color w:val="000000"/>
                <w:sz w:val="24"/>
                <w:szCs w:val="24"/>
                <w:lang w:bidi="hi-IN"/>
              </w:rPr>
              <w:t>.0</w:t>
            </w:r>
          </w:p>
          <w:p w14:paraId="5C13EAD1" w14:textId="77777777" w:rsidR="00A0426B" w:rsidRPr="00EA418E" w:rsidRDefault="00A0426B" w:rsidP="00A0426B">
            <w:pPr>
              <w:spacing w:after="120"/>
              <w:jc w:val="both"/>
              <w:rPr>
                <w:rFonts w:ascii="Times New Roman" w:eastAsia="Times New Roman" w:hAnsi="Times New Roman" w:cs="Times New Roman"/>
                <w:b/>
                <w:bCs/>
                <w:color w:val="000000"/>
                <w:sz w:val="24"/>
                <w:szCs w:val="24"/>
                <w:lang w:bidi="hi-IN"/>
              </w:rPr>
            </w:pPr>
          </w:p>
          <w:p w14:paraId="032430EA" w14:textId="77777777" w:rsidR="00A0426B" w:rsidRPr="00EA418E" w:rsidRDefault="00A0426B" w:rsidP="00A0426B">
            <w:pPr>
              <w:spacing w:after="120" w:line="480" w:lineRule="auto"/>
              <w:jc w:val="both"/>
              <w:rPr>
                <w:rFonts w:ascii="Times New Roman" w:eastAsia="Times New Roman" w:hAnsi="Times New Roman" w:cs="Times New Roman"/>
                <w:b/>
                <w:bCs/>
                <w:color w:val="000000"/>
                <w:sz w:val="24"/>
                <w:szCs w:val="24"/>
                <w:lang w:bidi="hi-IN"/>
              </w:rPr>
            </w:pPr>
          </w:p>
          <w:p w14:paraId="1E754472" w14:textId="77777777" w:rsidR="00A0426B" w:rsidRPr="00EA418E" w:rsidRDefault="00A0426B" w:rsidP="00A0426B">
            <w:pPr>
              <w:spacing w:after="120" w:line="480" w:lineRule="auto"/>
              <w:jc w:val="both"/>
              <w:rPr>
                <w:rFonts w:ascii="Times New Roman" w:eastAsia="Times New Roman" w:hAnsi="Times New Roman" w:cs="Times New Roman"/>
                <w:b/>
                <w:bCs/>
                <w:color w:val="000000"/>
                <w:sz w:val="24"/>
                <w:szCs w:val="24"/>
                <w:lang w:bidi="hi-IN"/>
              </w:rPr>
            </w:pPr>
          </w:p>
          <w:p w14:paraId="13CF8F2D" w14:textId="77777777" w:rsidR="00A0426B" w:rsidRPr="00EA418E" w:rsidRDefault="00A0426B" w:rsidP="00A0426B">
            <w:pPr>
              <w:spacing w:after="120" w:line="480" w:lineRule="auto"/>
              <w:jc w:val="both"/>
              <w:rPr>
                <w:rFonts w:ascii="Times New Roman" w:eastAsia="Times New Roman" w:hAnsi="Times New Roman" w:cs="Times New Roman"/>
                <w:b/>
                <w:bCs/>
                <w:color w:val="000000"/>
                <w:sz w:val="24"/>
                <w:szCs w:val="24"/>
                <w:lang w:bidi="hi-IN"/>
              </w:rPr>
            </w:pPr>
          </w:p>
          <w:p w14:paraId="1CB47FF3" w14:textId="77777777" w:rsidR="00A0426B" w:rsidRPr="00EA418E" w:rsidRDefault="00A0426B" w:rsidP="00A0426B">
            <w:pPr>
              <w:spacing w:after="120" w:line="480" w:lineRule="auto"/>
              <w:jc w:val="both"/>
              <w:rPr>
                <w:rFonts w:ascii="Times New Roman" w:eastAsia="Times New Roman" w:hAnsi="Times New Roman" w:cs="Times New Roman"/>
                <w:b/>
                <w:bCs/>
                <w:color w:val="000000"/>
                <w:sz w:val="24"/>
                <w:szCs w:val="24"/>
                <w:lang w:bidi="hi-IN"/>
              </w:rPr>
            </w:pPr>
          </w:p>
          <w:p w14:paraId="539D5582" w14:textId="77777777" w:rsidR="00A0426B" w:rsidRPr="00EA418E" w:rsidRDefault="00A0426B" w:rsidP="00A0426B">
            <w:pPr>
              <w:spacing w:after="120" w:line="249" w:lineRule="auto"/>
              <w:ind w:right="43"/>
              <w:jc w:val="both"/>
              <w:rPr>
                <w:rFonts w:ascii="Times New Roman" w:eastAsia="SimSun" w:hAnsi="Times New Roman" w:cs="Times New Roman"/>
                <w:bCs/>
                <w:color w:val="000000"/>
                <w:sz w:val="24"/>
                <w:szCs w:val="24"/>
                <w:lang w:bidi="hi-IN"/>
              </w:rPr>
            </w:pPr>
          </w:p>
        </w:tc>
        <w:tc>
          <w:tcPr>
            <w:tcW w:w="4860" w:type="dxa"/>
            <w:tcBorders>
              <w:top w:val="single" w:sz="4" w:space="0" w:color="auto"/>
              <w:left w:val="single" w:sz="4" w:space="0" w:color="auto"/>
              <w:bottom w:val="single" w:sz="4" w:space="0" w:color="auto"/>
              <w:right w:val="single" w:sz="4" w:space="0" w:color="auto"/>
            </w:tcBorders>
            <w:shd w:val="clear" w:color="auto" w:fill="FFFFFF"/>
          </w:tcPr>
          <w:p w14:paraId="55E639F6" w14:textId="77777777" w:rsidR="00A0426B" w:rsidRPr="00EA418E" w:rsidRDefault="00A0426B" w:rsidP="00A0426B">
            <w:pPr>
              <w:keepNext/>
              <w:keepLines/>
              <w:spacing w:before="200" w:after="0" w:line="240" w:lineRule="auto"/>
              <w:outlineLvl w:val="2"/>
              <w:rPr>
                <w:rFonts w:ascii="Times New Roman" w:eastAsia="Arial" w:hAnsi="Times New Roman" w:cs="Times New Roman"/>
                <w:b/>
                <w:bCs/>
                <w:color w:val="000000"/>
                <w:sz w:val="24"/>
                <w:szCs w:val="24"/>
                <w:lang w:bidi="hi-IN"/>
              </w:rPr>
            </w:pPr>
            <w:r w:rsidRPr="00EA418E">
              <w:rPr>
                <w:rFonts w:ascii="Times New Roman" w:eastAsia="Arial" w:hAnsi="Times New Roman" w:cs="Times New Roman"/>
                <w:b/>
                <w:bCs/>
                <w:color w:val="000000"/>
                <w:sz w:val="24"/>
                <w:szCs w:val="24"/>
                <w:lang w:bidi="hi-IN"/>
              </w:rPr>
              <w:t>Qualification Requirements</w:t>
            </w:r>
          </w:p>
          <w:p w14:paraId="7C4A751F" w14:textId="77777777" w:rsidR="00A0426B" w:rsidRPr="00EA418E" w:rsidRDefault="00A0426B" w:rsidP="00A0426B">
            <w:pPr>
              <w:spacing w:after="5" w:line="249" w:lineRule="auto"/>
              <w:ind w:left="163" w:hanging="154"/>
              <w:jc w:val="both"/>
              <w:rPr>
                <w:rFonts w:ascii="Times New Roman" w:eastAsia="Arial" w:hAnsi="Times New Roman" w:cs="Times New Roman"/>
                <w:color w:val="000000"/>
                <w:sz w:val="24"/>
                <w:szCs w:val="24"/>
                <w:lang w:bidi="hi-IN"/>
              </w:rPr>
            </w:pPr>
          </w:p>
          <w:p w14:paraId="47E0B06E" w14:textId="77777777" w:rsidR="00313E26" w:rsidRPr="00EA418E" w:rsidRDefault="00313E26" w:rsidP="00F61E2E">
            <w:pPr>
              <w:spacing w:after="5" w:line="249" w:lineRule="auto"/>
              <w:ind w:left="163"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The Bidder must possess a valid license/</w:t>
            </w:r>
          </w:p>
          <w:p w14:paraId="11DD42BB" w14:textId="77777777" w:rsidR="00313E26" w:rsidRPr="00EA418E" w:rsidRDefault="00313E26" w:rsidP="00F61E2E">
            <w:pPr>
              <w:spacing w:after="5" w:line="249" w:lineRule="auto"/>
              <w:ind w:left="163"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registration as Infrastructure provider</w:t>
            </w:r>
          </w:p>
          <w:p w14:paraId="7055C072" w14:textId="77777777" w:rsidR="00313E26" w:rsidRPr="00EA418E" w:rsidRDefault="00313E26" w:rsidP="00F61E2E">
            <w:pPr>
              <w:spacing w:after="5" w:line="249" w:lineRule="auto"/>
              <w:ind w:left="163"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Category-I (IP-I) or Cable TV (C-TV) operator</w:t>
            </w:r>
          </w:p>
          <w:p w14:paraId="24C4BE51" w14:textId="77777777" w:rsidR="00313E26" w:rsidRPr="00EA418E" w:rsidRDefault="00313E26" w:rsidP="00F61E2E">
            <w:pPr>
              <w:spacing w:after="5" w:line="249" w:lineRule="auto"/>
              <w:ind w:left="163"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or Internet Service Provider Category-A/B/C</w:t>
            </w:r>
          </w:p>
          <w:p w14:paraId="2AC5E84B" w14:textId="77777777" w:rsidR="00313E26" w:rsidRPr="00EA418E" w:rsidRDefault="00313E26" w:rsidP="00F61E2E">
            <w:pPr>
              <w:spacing w:after="5" w:line="249" w:lineRule="auto"/>
              <w:ind w:left="163"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(ISP-A, ISP-</w:t>
            </w:r>
            <w:proofErr w:type="gramStart"/>
            <w:r w:rsidRPr="00EA418E">
              <w:rPr>
                <w:rFonts w:ascii="Times New Roman" w:eastAsia="Arial" w:hAnsi="Times New Roman" w:cs="Times New Roman"/>
                <w:color w:val="000000"/>
                <w:sz w:val="24"/>
                <w:szCs w:val="24"/>
                <w:lang w:bidi="hi-IN"/>
              </w:rPr>
              <w:t>B</w:t>
            </w:r>
            <w:proofErr w:type="gramEnd"/>
            <w:r w:rsidRPr="00EA418E">
              <w:rPr>
                <w:rFonts w:ascii="Times New Roman" w:eastAsia="Arial" w:hAnsi="Times New Roman" w:cs="Times New Roman"/>
                <w:color w:val="000000"/>
                <w:sz w:val="24"/>
                <w:szCs w:val="24"/>
                <w:lang w:bidi="hi-IN"/>
              </w:rPr>
              <w:t xml:space="preserve"> or ISP-C) or any other license/</w:t>
            </w:r>
          </w:p>
          <w:p w14:paraId="056D47F0" w14:textId="77777777" w:rsidR="00313E26" w:rsidRPr="00EA418E" w:rsidRDefault="00313E26" w:rsidP="00F61E2E">
            <w:pPr>
              <w:spacing w:after="5" w:line="249" w:lineRule="auto"/>
              <w:ind w:left="163"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registration from the concerned authority i.e.</w:t>
            </w:r>
          </w:p>
          <w:p w14:paraId="4C6D68A0" w14:textId="77777777" w:rsidR="00313E26" w:rsidRPr="00EA418E" w:rsidRDefault="00313E26" w:rsidP="00F61E2E">
            <w:pPr>
              <w:spacing w:after="5" w:line="249" w:lineRule="auto"/>
              <w:ind w:left="163"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 xml:space="preserve">Department of Telecom, Govt. of India to </w:t>
            </w:r>
            <w:proofErr w:type="gramStart"/>
            <w:r w:rsidRPr="00EA418E">
              <w:rPr>
                <w:rFonts w:ascii="Times New Roman" w:eastAsia="Arial" w:hAnsi="Times New Roman" w:cs="Times New Roman"/>
                <w:color w:val="000000"/>
                <w:sz w:val="24"/>
                <w:szCs w:val="24"/>
                <w:lang w:bidi="hi-IN"/>
              </w:rPr>
              <w:t>lease</w:t>
            </w:r>
            <w:proofErr w:type="gramEnd"/>
          </w:p>
          <w:p w14:paraId="1C53A2EF" w14:textId="77777777" w:rsidR="00313E26" w:rsidRPr="00EA418E" w:rsidRDefault="00313E26" w:rsidP="00F61E2E">
            <w:pPr>
              <w:spacing w:after="5" w:line="249" w:lineRule="auto"/>
              <w:ind w:left="163"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out the dark fiber.</w:t>
            </w:r>
          </w:p>
          <w:p w14:paraId="4F9E7860" w14:textId="77777777" w:rsidR="00313E26" w:rsidRPr="00EA418E" w:rsidRDefault="00313E26" w:rsidP="00F61E2E">
            <w:pPr>
              <w:spacing w:after="5" w:line="249" w:lineRule="auto"/>
              <w:ind w:left="163" w:hanging="154"/>
              <w:jc w:val="center"/>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OR</w:t>
            </w:r>
          </w:p>
          <w:p w14:paraId="0D7CD4A4" w14:textId="77777777" w:rsidR="00313E26" w:rsidRPr="00EA418E" w:rsidRDefault="00313E26" w:rsidP="00F61E2E">
            <w:pPr>
              <w:spacing w:after="5" w:line="249" w:lineRule="auto"/>
              <w:ind w:left="163"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An undertaking by the bidder that the above</w:t>
            </w:r>
          </w:p>
          <w:p w14:paraId="08F66249" w14:textId="77777777" w:rsidR="00313E26" w:rsidRPr="00EA418E" w:rsidRDefault="00313E26" w:rsidP="00F61E2E">
            <w:pPr>
              <w:spacing w:after="5" w:line="249" w:lineRule="auto"/>
              <w:ind w:left="163"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 xml:space="preserve">license / registration to be </w:t>
            </w:r>
            <w:proofErr w:type="spellStart"/>
            <w:r w:rsidRPr="00EA418E">
              <w:rPr>
                <w:rFonts w:ascii="Times New Roman" w:eastAsia="Arial" w:hAnsi="Times New Roman" w:cs="Times New Roman"/>
                <w:color w:val="000000"/>
                <w:sz w:val="24"/>
                <w:szCs w:val="24"/>
                <w:lang w:bidi="hi-IN"/>
              </w:rPr>
              <w:t>posses</w:t>
            </w:r>
            <w:proofErr w:type="spellEnd"/>
            <w:r w:rsidRPr="00EA418E">
              <w:rPr>
                <w:rFonts w:ascii="Times New Roman" w:eastAsia="Arial" w:hAnsi="Times New Roman" w:cs="Times New Roman"/>
                <w:color w:val="000000"/>
                <w:sz w:val="24"/>
                <w:szCs w:val="24"/>
                <w:lang w:bidi="hi-IN"/>
              </w:rPr>
              <w:t xml:space="preserve"> by the</w:t>
            </w:r>
          </w:p>
          <w:p w14:paraId="6F2541AA" w14:textId="77777777" w:rsidR="00313E26" w:rsidRPr="00EA418E" w:rsidRDefault="00313E26" w:rsidP="00F61E2E">
            <w:pPr>
              <w:spacing w:after="5" w:line="249" w:lineRule="auto"/>
              <w:ind w:left="163"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bidder before signing of agreement for</w:t>
            </w:r>
          </w:p>
          <w:p w14:paraId="03550AFA" w14:textId="77777777" w:rsidR="00313E26" w:rsidRPr="00EA418E" w:rsidRDefault="00313E26" w:rsidP="00F61E2E">
            <w:pPr>
              <w:spacing w:after="5" w:line="249" w:lineRule="auto"/>
              <w:ind w:left="163"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empanelment and issuance of purchase order</w:t>
            </w:r>
          </w:p>
          <w:p w14:paraId="7092C1CE" w14:textId="5E071BC6" w:rsidR="00313E26" w:rsidRPr="00EA418E" w:rsidRDefault="00313E26" w:rsidP="00F61E2E">
            <w:pPr>
              <w:spacing w:after="5" w:line="249" w:lineRule="auto"/>
              <w:ind w:left="163"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 xml:space="preserve">by </w:t>
            </w:r>
            <w:proofErr w:type="spellStart"/>
            <w:r w:rsidRPr="00EA418E">
              <w:rPr>
                <w:rFonts w:ascii="Times New Roman" w:eastAsia="Arial" w:hAnsi="Times New Roman" w:cs="Times New Roman"/>
                <w:color w:val="000000"/>
                <w:sz w:val="24"/>
                <w:szCs w:val="24"/>
                <w:lang w:bidi="hi-IN"/>
              </w:rPr>
              <w:t>P</w:t>
            </w:r>
            <w:r w:rsidR="00041CAD" w:rsidRPr="00EA418E">
              <w:rPr>
                <w:rFonts w:ascii="Times New Roman" w:eastAsia="Arial" w:hAnsi="Times New Roman" w:cs="Times New Roman"/>
                <w:color w:val="000000"/>
                <w:sz w:val="24"/>
                <w:szCs w:val="24"/>
                <w:lang w:bidi="hi-IN"/>
              </w:rPr>
              <w:t>owerTel</w:t>
            </w:r>
            <w:proofErr w:type="spellEnd"/>
            <w:r w:rsidRPr="00EA418E">
              <w:rPr>
                <w:rFonts w:ascii="Times New Roman" w:eastAsia="Arial" w:hAnsi="Times New Roman" w:cs="Times New Roman"/>
                <w:color w:val="000000"/>
                <w:sz w:val="24"/>
                <w:szCs w:val="24"/>
                <w:lang w:bidi="hi-IN"/>
              </w:rPr>
              <w:t xml:space="preserve"> for taking dark fiber on</w:t>
            </w:r>
          </w:p>
          <w:p w14:paraId="77D1D32B" w14:textId="4921E364" w:rsidR="00A0426B" w:rsidRPr="00EA418E" w:rsidRDefault="00313E26" w:rsidP="00F61E2E">
            <w:pPr>
              <w:spacing w:after="5" w:line="249" w:lineRule="auto"/>
              <w:ind w:left="154" w:hanging="154"/>
              <w:jc w:val="both"/>
              <w:rPr>
                <w:rFonts w:ascii="Times New Roman" w:eastAsia="Arial" w:hAnsi="Times New Roman" w:cs="Times New Roman"/>
                <w:color w:val="000000"/>
                <w:sz w:val="24"/>
                <w:szCs w:val="24"/>
                <w:lang w:bidi="hi-IN"/>
              </w:rPr>
            </w:pPr>
            <w:r w:rsidRPr="00EA418E">
              <w:rPr>
                <w:rFonts w:ascii="Times New Roman" w:eastAsia="Arial" w:hAnsi="Times New Roman" w:cs="Times New Roman"/>
                <w:color w:val="000000"/>
                <w:sz w:val="24"/>
                <w:szCs w:val="24"/>
                <w:lang w:bidi="hi-IN"/>
              </w:rPr>
              <w:t>lease.</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479F0D82" w14:textId="77777777" w:rsidR="00A0426B" w:rsidRPr="00EA418E" w:rsidRDefault="00A0426B" w:rsidP="00A0426B">
            <w:pPr>
              <w:spacing w:after="120" w:line="480" w:lineRule="auto"/>
              <w:jc w:val="both"/>
              <w:rPr>
                <w:rFonts w:ascii="Times New Roman" w:eastAsia="Times New Roman" w:hAnsi="Times New Roman" w:cs="Times New Roman"/>
                <w:b/>
                <w:bCs/>
                <w:color w:val="000000"/>
                <w:sz w:val="24"/>
                <w:szCs w:val="24"/>
                <w:lang w:bidi="hi-IN"/>
              </w:rPr>
            </w:pPr>
          </w:p>
          <w:p w14:paraId="3BD61BDA" w14:textId="77777777" w:rsidR="00A0426B" w:rsidRPr="00EA418E" w:rsidRDefault="00A0426B" w:rsidP="00A0426B">
            <w:pPr>
              <w:spacing w:after="120" w:line="480" w:lineRule="auto"/>
              <w:jc w:val="both"/>
              <w:rPr>
                <w:rFonts w:ascii="Times New Roman" w:eastAsia="Times New Roman" w:hAnsi="Times New Roman" w:cs="Times New Roman"/>
                <w:b/>
                <w:bCs/>
                <w:color w:val="000000"/>
                <w:sz w:val="24"/>
                <w:szCs w:val="24"/>
                <w:lang w:bidi="hi-IN"/>
              </w:rPr>
            </w:pPr>
          </w:p>
          <w:p w14:paraId="1FF75C0E" w14:textId="77777777" w:rsidR="00A0426B" w:rsidRPr="00EA418E" w:rsidRDefault="00A0426B" w:rsidP="00A0426B">
            <w:pPr>
              <w:spacing w:after="120" w:line="480" w:lineRule="auto"/>
              <w:jc w:val="both"/>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Yes/No</w:t>
            </w:r>
          </w:p>
          <w:p w14:paraId="6F93411A" w14:textId="77777777" w:rsidR="00A0426B" w:rsidRPr="00EA418E" w:rsidRDefault="00A0426B" w:rsidP="00A0426B">
            <w:pPr>
              <w:spacing w:after="120" w:line="480" w:lineRule="auto"/>
              <w:jc w:val="both"/>
              <w:rPr>
                <w:rFonts w:ascii="Times New Roman" w:eastAsia="Times New Roman" w:hAnsi="Times New Roman" w:cs="Times New Roman"/>
                <w:b/>
                <w:bCs/>
                <w:color w:val="000000"/>
                <w:sz w:val="24"/>
                <w:szCs w:val="24"/>
                <w:lang w:bidi="hi-IN"/>
              </w:rPr>
            </w:pPr>
          </w:p>
          <w:p w14:paraId="7F356F3D" w14:textId="77777777" w:rsidR="00A0426B" w:rsidRPr="00EA418E" w:rsidRDefault="00A0426B" w:rsidP="00A0426B">
            <w:pPr>
              <w:spacing w:after="120" w:line="480" w:lineRule="auto"/>
              <w:jc w:val="both"/>
              <w:rPr>
                <w:rFonts w:ascii="Times New Roman" w:eastAsia="Times New Roman" w:hAnsi="Times New Roman" w:cs="Times New Roman"/>
                <w:b/>
                <w:bCs/>
                <w:color w:val="000000"/>
                <w:sz w:val="24"/>
                <w:szCs w:val="24"/>
                <w:lang w:bidi="hi-IN"/>
              </w:rPr>
            </w:pPr>
          </w:p>
          <w:p w14:paraId="3FF96D79" w14:textId="77777777" w:rsidR="00A0426B" w:rsidRPr="00EA418E" w:rsidRDefault="00A0426B" w:rsidP="00A0426B">
            <w:pPr>
              <w:spacing w:after="120" w:line="480" w:lineRule="auto"/>
              <w:jc w:val="both"/>
              <w:rPr>
                <w:rFonts w:ascii="Times New Roman" w:eastAsia="Times New Roman" w:hAnsi="Times New Roman" w:cs="Times New Roman"/>
                <w:b/>
                <w:bCs/>
                <w:color w:val="000000"/>
                <w:sz w:val="24"/>
                <w:szCs w:val="24"/>
                <w:lang w:bidi="hi-IN"/>
              </w:rPr>
            </w:pPr>
          </w:p>
          <w:p w14:paraId="5EE98D9A" w14:textId="77777777" w:rsidR="00A0426B" w:rsidRPr="00EA418E" w:rsidRDefault="00A0426B" w:rsidP="00A0426B">
            <w:pPr>
              <w:spacing w:after="120" w:line="480" w:lineRule="auto"/>
              <w:jc w:val="both"/>
              <w:rPr>
                <w:rFonts w:ascii="Times New Roman" w:eastAsia="Times New Roman" w:hAnsi="Times New Roman" w:cs="Times New Roman"/>
                <w:b/>
                <w:bCs/>
                <w:color w:val="000000"/>
                <w:sz w:val="24"/>
                <w:szCs w:val="24"/>
                <w:lang w:bidi="hi-IN"/>
              </w:rPr>
            </w:pPr>
          </w:p>
          <w:p w14:paraId="40EA3432" w14:textId="77777777" w:rsidR="00A0426B" w:rsidRPr="00EA418E" w:rsidRDefault="00A0426B" w:rsidP="00A0426B">
            <w:pPr>
              <w:spacing w:after="120" w:line="480" w:lineRule="auto"/>
              <w:jc w:val="both"/>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Yes/No</w:t>
            </w:r>
          </w:p>
        </w:tc>
        <w:tc>
          <w:tcPr>
            <w:tcW w:w="2355" w:type="dxa"/>
            <w:tcBorders>
              <w:top w:val="single" w:sz="4" w:space="0" w:color="auto"/>
              <w:left w:val="single" w:sz="4" w:space="0" w:color="auto"/>
              <w:bottom w:val="single" w:sz="4" w:space="0" w:color="auto"/>
              <w:right w:val="single" w:sz="4" w:space="0" w:color="auto"/>
            </w:tcBorders>
            <w:shd w:val="clear" w:color="auto" w:fill="FFFFFF"/>
          </w:tcPr>
          <w:p w14:paraId="73E1478A" w14:textId="77777777" w:rsidR="00A0426B" w:rsidRPr="00EA418E" w:rsidRDefault="00A0426B" w:rsidP="00A0426B">
            <w:pPr>
              <w:spacing w:after="120" w:line="480" w:lineRule="auto"/>
              <w:jc w:val="both"/>
              <w:rPr>
                <w:rFonts w:ascii="Times New Roman" w:eastAsia="Times New Roman" w:hAnsi="Times New Roman" w:cs="Times New Roman"/>
                <w:bCs/>
                <w:color w:val="000000"/>
                <w:sz w:val="24"/>
                <w:szCs w:val="24"/>
                <w:lang w:bidi="hi-IN"/>
              </w:rPr>
            </w:pPr>
          </w:p>
          <w:p w14:paraId="2482701F" w14:textId="77777777" w:rsidR="00A0426B" w:rsidRPr="00EA418E" w:rsidRDefault="00A0426B" w:rsidP="00A0426B">
            <w:pPr>
              <w:spacing w:after="120" w:line="480" w:lineRule="auto"/>
              <w:jc w:val="both"/>
              <w:rPr>
                <w:rFonts w:ascii="Times New Roman" w:eastAsia="Times New Roman" w:hAnsi="Times New Roman" w:cs="Times New Roman"/>
                <w:bCs/>
                <w:color w:val="000000"/>
                <w:sz w:val="24"/>
                <w:szCs w:val="24"/>
                <w:lang w:bidi="hi-IN"/>
              </w:rPr>
            </w:pPr>
          </w:p>
          <w:p w14:paraId="3B1419D2" w14:textId="77777777" w:rsidR="00A0426B" w:rsidRPr="00EA418E" w:rsidRDefault="00A0426B" w:rsidP="00A0426B">
            <w:pPr>
              <w:spacing w:after="120" w:line="480" w:lineRule="auto"/>
              <w:jc w:val="both"/>
              <w:rPr>
                <w:rFonts w:ascii="Times New Roman" w:eastAsia="Times New Roman" w:hAnsi="Times New Roman" w:cs="Times New Roman"/>
                <w:bCs/>
                <w:color w:val="000000"/>
                <w:sz w:val="24"/>
                <w:szCs w:val="24"/>
                <w:lang w:bidi="hi-IN"/>
              </w:rPr>
            </w:pPr>
          </w:p>
        </w:tc>
      </w:tr>
      <w:tr w:rsidR="00A0426B" w:rsidRPr="00EA418E" w14:paraId="7C8D95EB" w14:textId="77777777" w:rsidTr="008A2870">
        <w:trPr>
          <w:trHeight w:val="339"/>
        </w:trPr>
        <w:tc>
          <w:tcPr>
            <w:tcW w:w="1350" w:type="dxa"/>
            <w:tcBorders>
              <w:top w:val="single" w:sz="4" w:space="0" w:color="auto"/>
              <w:left w:val="single" w:sz="4" w:space="0" w:color="auto"/>
              <w:bottom w:val="single" w:sz="4" w:space="0" w:color="auto"/>
              <w:right w:val="single" w:sz="4" w:space="0" w:color="auto"/>
            </w:tcBorders>
            <w:shd w:val="clear" w:color="auto" w:fill="FFFFFF"/>
          </w:tcPr>
          <w:p w14:paraId="6FBC4156" w14:textId="77777777" w:rsidR="00A0426B" w:rsidRPr="00EA418E" w:rsidRDefault="00A0426B" w:rsidP="00A0426B">
            <w:pPr>
              <w:spacing w:after="120" w:line="240" w:lineRule="auto"/>
              <w:jc w:val="both"/>
              <w:rPr>
                <w:rFonts w:ascii="Times New Roman" w:eastAsia="Times New Roman" w:hAnsi="Times New Roman" w:cs="Times New Roman"/>
                <w:bCs/>
                <w:color w:val="000000"/>
                <w:sz w:val="24"/>
                <w:szCs w:val="24"/>
                <w:lang w:bidi="hi-IN"/>
              </w:rPr>
            </w:pPr>
          </w:p>
        </w:tc>
        <w:tc>
          <w:tcPr>
            <w:tcW w:w="4860" w:type="dxa"/>
            <w:tcBorders>
              <w:top w:val="single" w:sz="4" w:space="0" w:color="auto"/>
              <w:left w:val="single" w:sz="4" w:space="0" w:color="auto"/>
              <w:bottom w:val="single" w:sz="4" w:space="0" w:color="auto"/>
              <w:right w:val="single" w:sz="4" w:space="0" w:color="auto"/>
            </w:tcBorders>
            <w:shd w:val="clear" w:color="auto" w:fill="FFFFFF"/>
            <w:hideMark/>
          </w:tcPr>
          <w:p w14:paraId="24237D86" w14:textId="01B44E29" w:rsidR="00A0426B" w:rsidRPr="00EA418E" w:rsidRDefault="00A0426B" w:rsidP="00A0426B">
            <w:pPr>
              <w:spacing w:after="120" w:line="240" w:lineRule="auto"/>
              <w:jc w:val="both"/>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
                <w:bCs/>
                <w:color w:val="000000"/>
                <w:sz w:val="24"/>
                <w:szCs w:val="24"/>
                <w:lang w:bidi="hi-IN"/>
              </w:rPr>
              <w:t xml:space="preserve">Requirements of Sl. No. </w:t>
            </w:r>
            <w:proofErr w:type="gramStart"/>
            <w:r w:rsidR="009A7E0A" w:rsidRPr="00EA418E">
              <w:rPr>
                <w:rFonts w:ascii="Times New Roman" w:eastAsia="Times New Roman" w:hAnsi="Times New Roman" w:cs="Times New Roman"/>
                <w:b/>
                <w:bCs/>
                <w:color w:val="000000"/>
                <w:sz w:val="24"/>
                <w:szCs w:val="24"/>
                <w:lang w:bidi="hi-IN"/>
              </w:rPr>
              <w:t>9</w:t>
            </w:r>
            <w:r w:rsidRPr="00EA418E">
              <w:rPr>
                <w:rFonts w:ascii="Times New Roman" w:eastAsia="Times New Roman" w:hAnsi="Times New Roman" w:cs="Times New Roman"/>
                <w:b/>
                <w:bCs/>
                <w:color w:val="000000"/>
                <w:sz w:val="24"/>
                <w:szCs w:val="24"/>
                <w:lang w:bidi="hi-IN"/>
              </w:rPr>
              <w:t>.0  above</w:t>
            </w:r>
            <w:proofErr w:type="gramEnd"/>
            <w:r w:rsidRPr="00EA418E">
              <w:rPr>
                <w:rFonts w:ascii="Times New Roman" w:eastAsia="Times New Roman" w:hAnsi="Times New Roman" w:cs="Times New Roman"/>
                <w:b/>
                <w:bCs/>
                <w:color w:val="000000"/>
                <w:sz w:val="24"/>
                <w:szCs w:val="24"/>
                <w:lang w:bidi="hi-IN"/>
              </w:rPr>
              <w:t xml:space="preserve"> met.</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00934C22" w14:textId="77777777" w:rsidR="00A0426B" w:rsidRPr="00EA418E" w:rsidRDefault="00A0426B" w:rsidP="00A0426B">
            <w:pPr>
              <w:spacing w:after="120" w:line="240" w:lineRule="auto"/>
              <w:jc w:val="both"/>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
                <w:bCs/>
                <w:color w:val="000000"/>
                <w:sz w:val="24"/>
                <w:szCs w:val="24"/>
                <w:lang w:bidi="hi-IN"/>
              </w:rPr>
              <w:t>Yes/No</w:t>
            </w:r>
          </w:p>
        </w:tc>
        <w:tc>
          <w:tcPr>
            <w:tcW w:w="2355" w:type="dxa"/>
            <w:tcBorders>
              <w:top w:val="single" w:sz="4" w:space="0" w:color="auto"/>
              <w:left w:val="single" w:sz="4" w:space="0" w:color="auto"/>
              <w:bottom w:val="single" w:sz="4" w:space="0" w:color="auto"/>
              <w:right w:val="single" w:sz="4" w:space="0" w:color="auto"/>
            </w:tcBorders>
            <w:shd w:val="clear" w:color="auto" w:fill="FFFFFF"/>
          </w:tcPr>
          <w:p w14:paraId="2DDC6EA6" w14:textId="77777777" w:rsidR="00A0426B" w:rsidRPr="00EA418E" w:rsidRDefault="00A0426B" w:rsidP="00A0426B">
            <w:pPr>
              <w:spacing w:after="120" w:line="240" w:lineRule="auto"/>
              <w:jc w:val="both"/>
              <w:rPr>
                <w:rFonts w:ascii="Times New Roman" w:eastAsia="Times New Roman" w:hAnsi="Times New Roman" w:cs="Times New Roman"/>
                <w:bCs/>
                <w:color w:val="000000"/>
                <w:sz w:val="24"/>
                <w:szCs w:val="24"/>
                <w:lang w:bidi="hi-IN"/>
              </w:rPr>
            </w:pPr>
          </w:p>
        </w:tc>
      </w:tr>
      <w:tr w:rsidR="00A0426B" w:rsidRPr="00EA418E" w14:paraId="17510553" w14:textId="77777777" w:rsidTr="008A2870">
        <w:trPr>
          <w:trHeight w:val="303"/>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EBD45E1" w14:textId="77777777" w:rsidR="00A0426B" w:rsidRPr="00EA418E" w:rsidRDefault="00A0426B" w:rsidP="00A0426B">
            <w:pPr>
              <w:spacing w:after="120" w:line="240" w:lineRule="auto"/>
              <w:rPr>
                <w:rFonts w:ascii="Times New Roman" w:eastAsia="Times New Roman" w:hAnsi="Times New Roman" w:cs="Times New Roman"/>
                <w:bCs/>
                <w:color w:val="000000"/>
                <w:sz w:val="24"/>
                <w:szCs w:val="24"/>
                <w:lang w:bidi="hi-IN"/>
              </w:rPr>
            </w:pPr>
          </w:p>
        </w:tc>
        <w:tc>
          <w:tcPr>
            <w:tcW w:w="4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EA161" w14:textId="77777777" w:rsidR="00A0426B" w:rsidRPr="00EA418E" w:rsidRDefault="00A0426B" w:rsidP="00A0426B">
            <w:pPr>
              <w:spacing w:after="120" w:line="240" w:lineRule="auto"/>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
                <w:bCs/>
                <w:color w:val="000000"/>
                <w:sz w:val="24"/>
                <w:szCs w:val="24"/>
                <w:lang w:bidi="hi-IN"/>
              </w:rPr>
              <w:t>Qualification Requirements Met</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1DB81" w14:textId="77777777" w:rsidR="00A0426B" w:rsidRPr="00EA418E" w:rsidRDefault="00A0426B" w:rsidP="00A0426B">
            <w:pPr>
              <w:spacing w:after="120" w:line="240" w:lineRule="auto"/>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
                <w:bCs/>
                <w:color w:val="000000"/>
                <w:sz w:val="24"/>
                <w:szCs w:val="24"/>
                <w:lang w:bidi="hi-IN"/>
              </w:rPr>
              <w:t>Yes/No</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427ED8D4" w14:textId="77777777" w:rsidR="00A0426B" w:rsidRPr="00EA418E" w:rsidRDefault="00A0426B" w:rsidP="00A0426B">
            <w:pPr>
              <w:spacing w:after="120" w:line="240" w:lineRule="auto"/>
              <w:rPr>
                <w:rFonts w:ascii="Times New Roman" w:eastAsia="Times New Roman" w:hAnsi="Times New Roman" w:cs="Times New Roman"/>
                <w:bCs/>
                <w:color w:val="000000"/>
                <w:sz w:val="24"/>
                <w:szCs w:val="24"/>
                <w:lang w:bidi="hi-IN"/>
              </w:rPr>
            </w:pPr>
          </w:p>
        </w:tc>
      </w:tr>
    </w:tbl>
    <w:p w14:paraId="1A45FF7F" w14:textId="77777777" w:rsidR="00A0426B" w:rsidRPr="00EA418E" w:rsidRDefault="00A0426B" w:rsidP="00A0426B">
      <w:pPr>
        <w:tabs>
          <w:tab w:val="left" w:pos="0"/>
        </w:tabs>
        <w:spacing w:after="5" w:line="249" w:lineRule="auto"/>
        <w:ind w:left="730" w:right="360" w:hanging="10"/>
        <w:jc w:val="both"/>
        <w:rPr>
          <w:rFonts w:ascii="Times New Roman" w:eastAsia="Times New Roman" w:hAnsi="Times New Roman" w:cs="Times New Roman"/>
          <w:b/>
          <w:bCs/>
          <w:color w:val="000000"/>
          <w:sz w:val="24"/>
          <w:szCs w:val="24"/>
          <w:lang w:bidi="hi-IN"/>
        </w:rPr>
      </w:pPr>
    </w:p>
    <w:p w14:paraId="0A676369" w14:textId="77777777" w:rsidR="00A0426B" w:rsidRPr="00EA418E" w:rsidRDefault="00A0426B" w:rsidP="00A0426B">
      <w:pPr>
        <w:tabs>
          <w:tab w:val="left" w:pos="720"/>
          <w:tab w:val="left" w:pos="3600"/>
        </w:tabs>
        <w:spacing w:after="5" w:line="249" w:lineRule="auto"/>
        <w:ind w:left="730" w:right="29" w:hanging="10"/>
        <w:jc w:val="right"/>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t>For and on behalf of the Party</w:t>
      </w:r>
    </w:p>
    <w:p w14:paraId="3B5D766E" w14:textId="77777777" w:rsidR="00A0426B" w:rsidRPr="00EA418E" w:rsidRDefault="00A0426B" w:rsidP="00A0426B">
      <w:pPr>
        <w:tabs>
          <w:tab w:val="left" w:pos="720"/>
          <w:tab w:val="left" w:pos="3600"/>
        </w:tabs>
        <w:spacing w:after="5" w:line="249" w:lineRule="auto"/>
        <w:ind w:left="730" w:right="29" w:hanging="10"/>
        <w:jc w:val="right"/>
        <w:rPr>
          <w:rFonts w:ascii="Times New Roman" w:eastAsia="Times New Roman" w:hAnsi="Times New Roman" w:cs="Times New Roman"/>
          <w:b/>
          <w:bCs/>
          <w:color w:val="000000"/>
          <w:sz w:val="24"/>
          <w:szCs w:val="24"/>
          <w:lang w:bidi="hi-IN"/>
        </w:rPr>
      </w:pPr>
    </w:p>
    <w:p w14:paraId="0B953826" w14:textId="77777777" w:rsidR="00A0426B" w:rsidRPr="00EA418E" w:rsidRDefault="00A0426B" w:rsidP="00A0426B">
      <w:pPr>
        <w:tabs>
          <w:tab w:val="left" w:pos="720"/>
          <w:tab w:val="left" w:pos="3600"/>
        </w:tabs>
        <w:spacing w:after="5" w:line="249" w:lineRule="auto"/>
        <w:ind w:left="730" w:right="29" w:hanging="10"/>
        <w:jc w:val="right"/>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t>M/s………………………………………………….</w:t>
      </w:r>
    </w:p>
    <w:p w14:paraId="7ED6668A" w14:textId="56D59277" w:rsidR="005D6C48" w:rsidRPr="00EA418E" w:rsidRDefault="00A0426B" w:rsidP="00400E84">
      <w:pPr>
        <w:tabs>
          <w:tab w:val="left" w:pos="450"/>
          <w:tab w:val="left" w:pos="720"/>
          <w:tab w:val="left" w:pos="1440"/>
        </w:tabs>
        <w:spacing w:before="120" w:after="120" w:line="249" w:lineRule="auto"/>
        <w:ind w:left="1440" w:hanging="1440"/>
        <w:jc w:val="right"/>
        <w:rPr>
          <w:rFonts w:ascii="Times New Roman" w:eastAsia="Times New Roman" w:hAnsi="Times New Roman" w:cs="Times New Roman"/>
          <w:b/>
          <w:color w:val="000000"/>
          <w:sz w:val="24"/>
          <w:szCs w:val="24"/>
          <w:u w:val="single"/>
          <w:lang w:bidi="hi-IN"/>
        </w:rPr>
      </w:pPr>
      <w:r w:rsidRPr="00EA418E">
        <w:rPr>
          <w:rFonts w:ascii="Times New Roman" w:eastAsia="Times New Roman" w:hAnsi="Times New Roman" w:cs="Times New Roman"/>
          <w:b/>
          <w:bCs/>
          <w:color w:val="000000"/>
          <w:sz w:val="24"/>
          <w:szCs w:val="24"/>
          <w:lang w:bidi="hi-IN"/>
        </w:rPr>
        <w:tab/>
        <w:t xml:space="preserve">       (Signature of </w:t>
      </w:r>
      <w:proofErr w:type="spellStart"/>
      <w:r w:rsidRPr="00EA418E">
        <w:rPr>
          <w:rFonts w:ascii="Times New Roman" w:eastAsia="Times New Roman" w:hAnsi="Times New Roman" w:cs="Times New Roman"/>
          <w:b/>
          <w:bCs/>
          <w:color w:val="000000"/>
          <w:sz w:val="24"/>
          <w:szCs w:val="24"/>
          <w:lang w:bidi="hi-IN"/>
        </w:rPr>
        <w:t>Authorised</w:t>
      </w:r>
      <w:proofErr w:type="spellEnd"/>
      <w:r w:rsidRPr="00EA418E">
        <w:rPr>
          <w:rFonts w:ascii="Times New Roman" w:eastAsia="Times New Roman" w:hAnsi="Times New Roman" w:cs="Times New Roman"/>
          <w:b/>
          <w:bCs/>
          <w:color w:val="000000"/>
          <w:sz w:val="24"/>
          <w:szCs w:val="24"/>
          <w:lang w:bidi="hi-IN"/>
        </w:rPr>
        <w:t xml:space="preserve"> Representative)</w:t>
      </w:r>
    </w:p>
    <w:p w14:paraId="092B4CDB" w14:textId="0DDF7ACE" w:rsidR="00A0426B" w:rsidRPr="00DE68F2" w:rsidRDefault="00A0426B" w:rsidP="00A0426B">
      <w:pPr>
        <w:spacing w:before="120" w:after="120" w:line="249" w:lineRule="auto"/>
        <w:ind w:left="720" w:hanging="720"/>
        <w:jc w:val="center"/>
        <w:rPr>
          <w:rFonts w:ascii="Times New Roman" w:eastAsia="Times New Roman" w:hAnsi="Times New Roman" w:cs="Times New Roman"/>
          <w:b/>
          <w:bCs/>
          <w:color w:val="000000"/>
          <w:sz w:val="24"/>
          <w:szCs w:val="24"/>
          <w:u w:val="single"/>
          <w:lang w:bidi="hi-IN"/>
        </w:rPr>
      </w:pPr>
      <w:r w:rsidRPr="00EA418E">
        <w:rPr>
          <w:rFonts w:ascii="Times New Roman" w:eastAsia="Times New Roman" w:hAnsi="Times New Roman" w:cs="Times New Roman"/>
          <w:b/>
          <w:color w:val="000000"/>
          <w:sz w:val="24"/>
          <w:szCs w:val="24"/>
          <w:u w:val="single"/>
          <w:lang w:bidi="hi-IN"/>
        </w:rPr>
        <w:lastRenderedPageBreak/>
        <w:t>Annexure</w:t>
      </w:r>
      <w:r w:rsidR="00DE68F2">
        <w:rPr>
          <w:rFonts w:ascii="Times New Roman" w:eastAsia="Times New Roman" w:hAnsi="Times New Roman" w:cs="Times New Roman"/>
          <w:b/>
          <w:color w:val="000000"/>
          <w:sz w:val="24"/>
          <w:szCs w:val="24"/>
          <w:u w:val="single"/>
          <w:lang w:bidi="hi-IN"/>
        </w:rPr>
        <w:t>-</w:t>
      </w:r>
      <w:r w:rsidRPr="00EA418E">
        <w:rPr>
          <w:rFonts w:ascii="Times New Roman" w:eastAsia="Times New Roman" w:hAnsi="Times New Roman" w:cs="Times New Roman"/>
          <w:b/>
          <w:color w:val="000000"/>
          <w:sz w:val="24"/>
          <w:szCs w:val="24"/>
          <w:u w:val="single"/>
          <w:lang w:bidi="hi-IN"/>
        </w:rPr>
        <w:t>V</w:t>
      </w:r>
      <w:r w:rsidR="00DE68F2">
        <w:rPr>
          <w:rFonts w:ascii="Times New Roman" w:eastAsia="Times New Roman" w:hAnsi="Times New Roman" w:cs="Times New Roman"/>
          <w:b/>
          <w:color w:val="000000"/>
          <w:sz w:val="24"/>
          <w:szCs w:val="24"/>
          <w:u w:val="single"/>
          <w:lang w:bidi="hi-IN"/>
        </w:rPr>
        <w:t xml:space="preserve">: </w:t>
      </w:r>
      <w:r w:rsidRPr="00DE68F2">
        <w:rPr>
          <w:rFonts w:ascii="Times New Roman" w:eastAsia="Times New Roman" w:hAnsi="Times New Roman" w:cs="Times New Roman"/>
          <w:b/>
          <w:bCs/>
          <w:color w:val="000000"/>
          <w:sz w:val="24"/>
          <w:szCs w:val="24"/>
          <w:u w:val="single"/>
          <w:lang w:bidi="hi-IN"/>
        </w:rPr>
        <w:t>Format of Undertaking</w:t>
      </w:r>
    </w:p>
    <w:p w14:paraId="5D30327E" w14:textId="77777777" w:rsidR="00A0426B" w:rsidRPr="00EA418E" w:rsidRDefault="00A0426B" w:rsidP="00A0426B">
      <w:pPr>
        <w:spacing w:before="120" w:after="120" w:line="249" w:lineRule="auto"/>
        <w:ind w:left="720" w:hanging="720"/>
        <w:jc w:val="center"/>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(To be printed on Company letterhead)</w:t>
      </w:r>
    </w:p>
    <w:p w14:paraId="1D0DE9D0" w14:textId="77777777" w:rsidR="00A0426B" w:rsidRPr="00EA418E" w:rsidRDefault="00A0426B" w:rsidP="00A0426B">
      <w:pPr>
        <w:spacing w:after="0" w:line="259" w:lineRule="auto"/>
        <w:rPr>
          <w:rFonts w:ascii="Times New Roman" w:eastAsia="Times New Roman" w:hAnsi="Times New Roman" w:cs="Times New Roman"/>
          <w:b/>
          <w:color w:val="000000"/>
          <w:sz w:val="24"/>
          <w:szCs w:val="24"/>
          <w:lang w:bidi="hi-IN"/>
        </w:rPr>
      </w:pPr>
    </w:p>
    <w:p w14:paraId="39CF8277"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To,</w:t>
      </w:r>
    </w:p>
    <w:p w14:paraId="68CCE805"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p>
    <w:p w14:paraId="17EDEB06" w14:textId="6A645E71" w:rsidR="00A0426B" w:rsidRPr="00EA418E" w:rsidRDefault="00A0426B" w:rsidP="00A0426B">
      <w:pPr>
        <w:tabs>
          <w:tab w:val="left" w:pos="850"/>
          <w:tab w:val="left" w:pos="1417"/>
        </w:tabs>
        <w:spacing w:after="0" w:line="240" w:lineRule="auto"/>
        <w:ind w:left="850" w:hanging="85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Deputy General Manager [</w:t>
      </w:r>
      <w:r w:rsidR="00B62E37" w:rsidRPr="00EA418E">
        <w:rPr>
          <w:rFonts w:ascii="Times New Roman" w:eastAsia="Times New Roman" w:hAnsi="Times New Roman" w:cs="Times New Roman"/>
          <w:b/>
          <w:color w:val="000000"/>
          <w:sz w:val="24"/>
          <w:szCs w:val="24"/>
          <w:lang w:bidi="hi-IN"/>
        </w:rPr>
        <w:t>Tele-contracts</w:t>
      </w:r>
      <w:r w:rsidRPr="00EA418E">
        <w:rPr>
          <w:rFonts w:ascii="Times New Roman" w:eastAsia="Times New Roman" w:hAnsi="Times New Roman" w:cs="Times New Roman"/>
          <w:b/>
          <w:color w:val="000000"/>
          <w:sz w:val="24"/>
          <w:szCs w:val="24"/>
          <w:lang w:bidi="hi-IN"/>
        </w:rPr>
        <w:t xml:space="preserve">], </w:t>
      </w:r>
    </w:p>
    <w:p w14:paraId="1D5E0B8A" w14:textId="77777777" w:rsidR="00A0426B" w:rsidRPr="00EA418E" w:rsidRDefault="00A0426B" w:rsidP="00A0426B">
      <w:pPr>
        <w:spacing w:after="0" w:line="240" w:lineRule="auto"/>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Eastern Regional Telecom Control Centre, </w:t>
      </w:r>
    </w:p>
    <w:p w14:paraId="3BED761D" w14:textId="38928BCA" w:rsidR="00A0426B" w:rsidRPr="00EA418E" w:rsidRDefault="00A0426B" w:rsidP="00A0426B">
      <w:pPr>
        <w:spacing w:after="0" w:line="240" w:lineRule="auto"/>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Power Grid </w:t>
      </w:r>
      <w:r w:rsidR="00C26220" w:rsidRPr="00EA418E">
        <w:rPr>
          <w:rFonts w:ascii="Times New Roman" w:eastAsia="Times New Roman" w:hAnsi="Times New Roman" w:cs="Times New Roman"/>
          <w:b/>
          <w:color w:val="000000"/>
          <w:sz w:val="24"/>
          <w:szCs w:val="24"/>
          <w:lang w:bidi="hi-IN"/>
        </w:rPr>
        <w:t>Teleservices</w:t>
      </w:r>
      <w:r w:rsidRPr="00EA418E">
        <w:rPr>
          <w:rFonts w:ascii="Times New Roman" w:eastAsia="Times New Roman" w:hAnsi="Times New Roman" w:cs="Times New Roman"/>
          <w:b/>
          <w:color w:val="000000"/>
          <w:sz w:val="24"/>
          <w:szCs w:val="24"/>
          <w:lang w:bidi="hi-IN"/>
        </w:rPr>
        <w:t xml:space="preserve"> Limited </w:t>
      </w:r>
    </w:p>
    <w:p w14:paraId="1FD90D3B"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1st </w:t>
      </w:r>
      <w:proofErr w:type="gramStart"/>
      <w:r w:rsidRPr="00EA418E">
        <w:rPr>
          <w:rFonts w:ascii="Times New Roman" w:eastAsia="Times New Roman" w:hAnsi="Times New Roman" w:cs="Times New Roman"/>
          <w:b/>
          <w:color w:val="000000"/>
          <w:sz w:val="24"/>
          <w:szCs w:val="24"/>
          <w:lang w:bidi="hi-IN"/>
        </w:rPr>
        <w:t>Floor,(</w:t>
      </w:r>
      <w:proofErr w:type="gramEnd"/>
      <w:r w:rsidRPr="00EA418E">
        <w:rPr>
          <w:rFonts w:ascii="Times New Roman" w:eastAsia="Times New Roman" w:hAnsi="Times New Roman" w:cs="Times New Roman"/>
          <w:b/>
          <w:color w:val="000000"/>
          <w:sz w:val="24"/>
          <w:szCs w:val="24"/>
          <w:lang w:bidi="hi-IN"/>
        </w:rPr>
        <w:t xml:space="preserve">Telecom Dept), </w:t>
      </w:r>
    </w:p>
    <w:p w14:paraId="64DD49FA"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CF-17, Action Area-1C, New Town, Rajarhat, </w:t>
      </w:r>
    </w:p>
    <w:p w14:paraId="186BE8D8"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Kolkata-700156</w:t>
      </w:r>
    </w:p>
    <w:p w14:paraId="7ED064F5" w14:textId="77777777" w:rsidR="00A0426B" w:rsidRPr="00EA418E" w:rsidRDefault="00A0426B" w:rsidP="00A0426B">
      <w:pPr>
        <w:spacing w:after="5" w:line="249" w:lineRule="auto"/>
        <w:ind w:left="10" w:hanging="10"/>
        <w:jc w:val="both"/>
        <w:rPr>
          <w:rFonts w:ascii="Times New Roman" w:eastAsia="Times New Roman" w:hAnsi="Times New Roman" w:cs="Times New Roman"/>
          <w:color w:val="000000"/>
          <w:sz w:val="24"/>
          <w:szCs w:val="24"/>
          <w:lang w:bidi="hi-IN"/>
        </w:rPr>
      </w:pPr>
    </w:p>
    <w:p w14:paraId="1D221C27" w14:textId="2C38D80D" w:rsidR="00573F19" w:rsidRPr="00EA418E" w:rsidRDefault="00A0426B" w:rsidP="00573F19">
      <w:pPr>
        <w:tabs>
          <w:tab w:val="left" w:pos="630"/>
        </w:tabs>
        <w:spacing w:after="0" w:line="259" w:lineRule="auto"/>
        <w:ind w:left="630" w:hanging="63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bCs/>
          <w:color w:val="000000"/>
          <w:sz w:val="24"/>
          <w:szCs w:val="24"/>
          <w:lang w:bidi="hi-IN"/>
        </w:rPr>
        <w:t xml:space="preserve">Sub: </w:t>
      </w:r>
      <w:r w:rsidR="00F61E2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color w:val="000000"/>
          <w:sz w:val="24"/>
          <w:szCs w:val="24"/>
          <w:lang w:bidi="hi-IN"/>
        </w:rPr>
        <w:t xml:space="preserve">Request for Empanelment for providing </w:t>
      </w:r>
      <w:r w:rsidR="006C6404" w:rsidRPr="00EA418E">
        <w:rPr>
          <w:rFonts w:ascii="Times New Roman" w:eastAsia="Times New Roman" w:hAnsi="Times New Roman" w:cs="Times New Roman"/>
          <w:b/>
          <w:color w:val="000000"/>
          <w:sz w:val="24"/>
          <w:szCs w:val="24"/>
          <w:lang w:bidi="hi-IN"/>
        </w:rPr>
        <w:t xml:space="preserve">Dark </w:t>
      </w:r>
      <w:proofErr w:type="spellStart"/>
      <w:r w:rsidR="006C6404" w:rsidRPr="00EA418E">
        <w:rPr>
          <w:rFonts w:ascii="Times New Roman" w:eastAsia="Times New Roman" w:hAnsi="Times New Roman" w:cs="Times New Roman"/>
          <w:b/>
          <w:color w:val="000000"/>
          <w:sz w:val="24"/>
          <w:szCs w:val="24"/>
          <w:lang w:bidi="hi-IN"/>
        </w:rPr>
        <w:t>Fibre</w:t>
      </w:r>
      <w:proofErr w:type="spellEnd"/>
      <w:r w:rsidRPr="00EA418E">
        <w:rPr>
          <w:rFonts w:ascii="Times New Roman" w:eastAsia="Times New Roman" w:hAnsi="Times New Roman" w:cs="Times New Roman"/>
          <w:b/>
          <w:color w:val="000000"/>
          <w:sz w:val="24"/>
          <w:szCs w:val="24"/>
          <w:lang w:bidi="hi-IN"/>
        </w:rPr>
        <w:t xml:space="preserve"> on lease </w:t>
      </w:r>
      <w:r w:rsidR="005C34FC" w:rsidRPr="00EA418E">
        <w:rPr>
          <w:rFonts w:ascii="Times New Roman" w:eastAsia="Times New Roman" w:hAnsi="Times New Roman" w:cs="Times New Roman"/>
          <w:b/>
          <w:color w:val="000000"/>
          <w:sz w:val="24"/>
          <w:szCs w:val="24"/>
          <w:lang w:bidi="hi-IN"/>
        </w:rPr>
        <w:t>in the states of West Bengal</w:t>
      </w:r>
      <w:r w:rsidRPr="00EA418E">
        <w:rPr>
          <w:rFonts w:ascii="Times New Roman" w:eastAsia="Times New Roman" w:hAnsi="Times New Roman" w:cs="Times New Roman"/>
          <w:b/>
          <w:color w:val="000000"/>
          <w:sz w:val="24"/>
          <w:szCs w:val="24"/>
          <w:lang w:bidi="hi-IN"/>
        </w:rPr>
        <w:t xml:space="preserve"> (Kolkata &amp; Surrounding, South Bengal and North Bengal), Odisha, Jharkhand, Bihar, Sikkim, Assam, </w:t>
      </w:r>
      <w:r w:rsidR="00D47D8E" w:rsidRPr="00EA418E">
        <w:rPr>
          <w:rFonts w:ascii="Times New Roman" w:eastAsia="Times New Roman" w:hAnsi="Times New Roman" w:cs="Times New Roman"/>
          <w:b/>
          <w:color w:val="000000"/>
          <w:sz w:val="24"/>
          <w:szCs w:val="24"/>
          <w:lang w:bidi="hi-IN"/>
        </w:rPr>
        <w:t>Arunachal</w:t>
      </w:r>
      <w:r w:rsidRPr="00EA418E">
        <w:rPr>
          <w:rFonts w:ascii="Times New Roman" w:eastAsia="Times New Roman" w:hAnsi="Times New Roman" w:cs="Times New Roman"/>
          <w:b/>
          <w:color w:val="000000"/>
          <w:sz w:val="24"/>
          <w:szCs w:val="24"/>
          <w:lang w:bidi="hi-IN"/>
        </w:rPr>
        <w:t xml:space="preserve"> Pradesh, Nagaland, Manipur, Mizoram, </w:t>
      </w:r>
      <w:proofErr w:type="gramStart"/>
      <w:r w:rsidR="004574EC" w:rsidRPr="00EA418E">
        <w:rPr>
          <w:rFonts w:ascii="Times New Roman" w:eastAsia="Times New Roman" w:hAnsi="Times New Roman" w:cs="Times New Roman"/>
          <w:b/>
          <w:color w:val="000000"/>
          <w:sz w:val="24"/>
          <w:szCs w:val="24"/>
          <w:lang w:bidi="hi-IN"/>
        </w:rPr>
        <w:t>Tripura</w:t>
      </w:r>
      <w:proofErr w:type="gramEnd"/>
      <w:r w:rsidR="004574EC" w:rsidRPr="00EA418E">
        <w:rPr>
          <w:rFonts w:ascii="Times New Roman" w:eastAsia="Times New Roman" w:hAnsi="Times New Roman" w:cs="Times New Roman"/>
          <w:b/>
          <w:color w:val="000000"/>
          <w:sz w:val="24"/>
          <w:szCs w:val="24"/>
          <w:lang w:bidi="hi-IN"/>
        </w:rPr>
        <w:t xml:space="preserve"> and Meghalaya</w:t>
      </w:r>
      <w:r w:rsidRPr="00EA418E">
        <w:rPr>
          <w:rFonts w:ascii="Times New Roman" w:eastAsia="Times New Roman" w:hAnsi="Times New Roman" w:cs="Times New Roman"/>
          <w:b/>
          <w:color w:val="000000"/>
          <w:sz w:val="24"/>
          <w:szCs w:val="24"/>
          <w:lang w:bidi="hi-IN"/>
        </w:rPr>
        <w:t xml:space="preserve"> under ERTCC</w:t>
      </w:r>
      <w:r w:rsidR="008C4ADD" w:rsidRPr="00EA418E">
        <w:rPr>
          <w:rFonts w:ascii="Times New Roman" w:eastAsia="Times New Roman" w:hAnsi="Times New Roman" w:cs="Times New Roman"/>
          <w:b/>
          <w:color w:val="000000"/>
          <w:sz w:val="24"/>
          <w:szCs w:val="24"/>
          <w:lang w:bidi="hi-IN"/>
        </w:rPr>
        <w:t xml:space="preserve"> </w:t>
      </w:r>
      <w:r w:rsidR="00573F19" w:rsidRPr="00EA418E">
        <w:rPr>
          <w:rFonts w:ascii="Times New Roman" w:eastAsia="Times New Roman" w:hAnsi="Times New Roman" w:cs="Times New Roman"/>
          <w:b/>
          <w:color w:val="000000"/>
          <w:sz w:val="24"/>
          <w:szCs w:val="24"/>
          <w:lang w:bidi="hi-IN"/>
        </w:rPr>
        <w:t xml:space="preserve">(Tender Enquiry No: </w:t>
      </w:r>
      <w:r w:rsidR="00DC70A8" w:rsidRPr="00EA418E">
        <w:rPr>
          <w:rFonts w:ascii="Times New Roman" w:eastAsia="Times New Roman" w:hAnsi="Times New Roman" w:cs="Times New Roman"/>
          <w:b/>
          <w:color w:val="000000"/>
          <w:sz w:val="24"/>
          <w:szCs w:val="24"/>
          <w:lang w:bidi="hi-IN"/>
        </w:rPr>
        <w:t>ER2/NT/S-MISC/DOM/ZA4/24/03725</w:t>
      </w:r>
      <w:r w:rsidR="00573F19" w:rsidRPr="00EA418E">
        <w:rPr>
          <w:rFonts w:ascii="Times New Roman" w:eastAsia="Times New Roman" w:hAnsi="Times New Roman" w:cs="Times New Roman"/>
          <w:b/>
          <w:color w:val="000000"/>
          <w:sz w:val="24"/>
          <w:szCs w:val="24"/>
          <w:lang w:bidi="hi-IN"/>
        </w:rPr>
        <w:t xml:space="preserve"> Date: </w:t>
      </w:r>
      <w:r w:rsidR="00EA418E" w:rsidRPr="00EA418E">
        <w:rPr>
          <w:rFonts w:ascii="Times New Roman" w:eastAsia="Book Antiqua" w:hAnsi="Times New Roman" w:cs="Times New Roman"/>
          <w:b/>
          <w:color w:val="000000"/>
          <w:sz w:val="24"/>
          <w:szCs w:val="24"/>
        </w:rPr>
        <w:t>31.05.2024</w:t>
      </w:r>
      <w:r w:rsidR="00573F19" w:rsidRPr="00EA418E">
        <w:rPr>
          <w:rFonts w:ascii="Times New Roman" w:eastAsia="Times New Roman" w:hAnsi="Times New Roman" w:cs="Times New Roman"/>
          <w:b/>
          <w:color w:val="000000"/>
          <w:sz w:val="24"/>
          <w:szCs w:val="24"/>
          <w:lang w:bidi="hi-IN"/>
        </w:rPr>
        <w:t>).</w:t>
      </w:r>
    </w:p>
    <w:p w14:paraId="61CFA3E2" w14:textId="77777777" w:rsidR="00A0426B" w:rsidRPr="00EA418E" w:rsidRDefault="00A0426B" w:rsidP="00A0426B">
      <w:pPr>
        <w:spacing w:before="120" w:after="120" w:line="249" w:lineRule="auto"/>
        <w:ind w:left="720" w:hanging="720"/>
        <w:jc w:val="both"/>
        <w:rPr>
          <w:rFonts w:ascii="Times New Roman" w:eastAsia="Times New Roman" w:hAnsi="Times New Roman" w:cs="Times New Roman"/>
          <w:b/>
          <w:color w:val="000000"/>
          <w:sz w:val="24"/>
          <w:szCs w:val="24"/>
          <w:u w:val="single"/>
          <w:lang w:bidi="hi-IN"/>
        </w:rPr>
      </w:pPr>
    </w:p>
    <w:p w14:paraId="75CEFB00" w14:textId="77777777" w:rsidR="00A0426B" w:rsidRPr="00EA418E" w:rsidRDefault="00A0426B" w:rsidP="00A0426B">
      <w:pPr>
        <w:spacing w:after="0" w:line="240" w:lineRule="auto"/>
        <w:ind w:left="720" w:hanging="720"/>
        <w:jc w:val="both"/>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Cs/>
          <w:color w:val="000000"/>
          <w:sz w:val="24"/>
          <w:szCs w:val="24"/>
          <w:lang w:bidi="hi-IN"/>
        </w:rPr>
        <w:t>Dear Sir,</w:t>
      </w:r>
    </w:p>
    <w:p w14:paraId="20803067" w14:textId="77777777" w:rsidR="00A0426B" w:rsidRPr="00EA418E" w:rsidRDefault="00A0426B" w:rsidP="00A0426B">
      <w:pPr>
        <w:spacing w:after="0" w:line="240" w:lineRule="auto"/>
        <w:ind w:left="720" w:hanging="720"/>
        <w:jc w:val="both"/>
        <w:rPr>
          <w:rFonts w:ascii="Times New Roman" w:eastAsia="Times New Roman" w:hAnsi="Times New Roman" w:cs="Times New Roman"/>
          <w:bCs/>
          <w:color w:val="000000"/>
          <w:sz w:val="24"/>
          <w:szCs w:val="24"/>
          <w:lang w:bidi="hi-IN"/>
        </w:rPr>
      </w:pPr>
    </w:p>
    <w:p w14:paraId="70CDAD91" w14:textId="54500396" w:rsidR="00A0426B" w:rsidRPr="00EA418E" w:rsidRDefault="00A0426B" w:rsidP="00A0426B">
      <w:pPr>
        <w:spacing w:after="0" w:line="240" w:lineRule="auto"/>
        <w:jc w:val="both"/>
        <w:rPr>
          <w:rFonts w:ascii="Times New Roman" w:eastAsia="Arial" w:hAnsi="Times New Roman" w:cs="Times New Roman"/>
          <w:bCs/>
          <w:color w:val="000000"/>
          <w:sz w:val="24"/>
          <w:szCs w:val="24"/>
          <w:lang w:bidi="hi-IN"/>
        </w:rPr>
      </w:pPr>
      <w:r w:rsidRPr="00EA418E">
        <w:rPr>
          <w:rFonts w:ascii="Times New Roman" w:eastAsia="Arial" w:hAnsi="Times New Roman" w:cs="Times New Roman"/>
          <w:bCs/>
          <w:color w:val="000000"/>
          <w:sz w:val="24"/>
          <w:szCs w:val="24"/>
          <w:lang w:bidi="hi-IN"/>
        </w:rPr>
        <w:t xml:space="preserve">This is to undertake that we will submit the valid license/ registration certificate as Infrastructure provider Category-I (IP-I) or Cable TV (C-TV) or Internet Service Provider Category-A/B/C (ISP-A, ISP-B or ISP-C) or any other license/ registration from the concerned authority i.e. Department of Telecom, Govt. of India to lease out the dark fiber before the signing of agreement for empanelment and issuance of purchase order by </w:t>
      </w:r>
      <w:proofErr w:type="spellStart"/>
      <w:r w:rsidR="005D6C48" w:rsidRPr="00EA418E">
        <w:rPr>
          <w:rFonts w:ascii="Times New Roman" w:eastAsia="Book Antiqua" w:hAnsi="Times New Roman" w:cs="Times New Roman"/>
          <w:color w:val="000000"/>
          <w:sz w:val="24"/>
          <w:szCs w:val="24"/>
        </w:rPr>
        <w:t>PowerTel</w:t>
      </w:r>
      <w:proofErr w:type="spellEnd"/>
      <w:r w:rsidRPr="00EA418E">
        <w:rPr>
          <w:rFonts w:ascii="Times New Roman" w:eastAsia="Arial" w:hAnsi="Times New Roman" w:cs="Times New Roman"/>
          <w:bCs/>
          <w:color w:val="000000"/>
          <w:sz w:val="24"/>
          <w:szCs w:val="24"/>
          <w:lang w:bidi="hi-IN"/>
        </w:rPr>
        <w:t xml:space="preserve"> for taking dark </w:t>
      </w:r>
      <w:proofErr w:type="spellStart"/>
      <w:r w:rsidRPr="00EA418E">
        <w:rPr>
          <w:rFonts w:ascii="Times New Roman" w:eastAsia="Arial" w:hAnsi="Times New Roman" w:cs="Times New Roman"/>
          <w:bCs/>
          <w:color w:val="000000"/>
          <w:sz w:val="24"/>
          <w:szCs w:val="24"/>
          <w:lang w:bidi="hi-IN"/>
        </w:rPr>
        <w:t>fibre</w:t>
      </w:r>
      <w:proofErr w:type="spellEnd"/>
      <w:r w:rsidRPr="00EA418E">
        <w:rPr>
          <w:rFonts w:ascii="Times New Roman" w:eastAsia="Arial" w:hAnsi="Times New Roman" w:cs="Times New Roman"/>
          <w:bCs/>
          <w:color w:val="000000"/>
          <w:sz w:val="24"/>
          <w:szCs w:val="24"/>
          <w:lang w:bidi="hi-IN"/>
        </w:rPr>
        <w:t xml:space="preserve"> on lease </w:t>
      </w:r>
      <w:r w:rsidR="005C34FC" w:rsidRPr="00EA418E">
        <w:rPr>
          <w:rFonts w:ascii="Times New Roman" w:eastAsia="Arial" w:hAnsi="Times New Roman" w:cs="Times New Roman"/>
          <w:bCs/>
          <w:color w:val="000000"/>
          <w:sz w:val="24"/>
          <w:szCs w:val="24"/>
          <w:lang w:bidi="hi-IN"/>
        </w:rPr>
        <w:t>in the states of West Bengal</w:t>
      </w:r>
      <w:r w:rsidRPr="00EA418E">
        <w:rPr>
          <w:rFonts w:ascii="Times New Roman" w:eastAsia="Arial" w:hAnsi="Times New Roman" w:cs="Times New Roman"/>
          <w:bCs/>
          <w:color w:val="000000"/>
          <w:sz w:val="24"/>
          <w:szCs w:val="24"/>
          <w:lang w:bidi="hi-IN"/>
        </w:rPr>
        <w:t xml:space="preserve"> (Kolkata &amp; Surrounding, South Bengal and North Bengal), Odisha, Jharkhand, Bihar, Sikkim, Assam, </w:t>
      </w:r>
      <w:r w:rsidR="00D47D8E" w:rsidRPr="00EA418E">
        <w:rPr>
          <w:rFonts w:ascii="Times New Roman" w:eastAsia="Arial" w:hAnsi="Times New Roman" w:cs="Times New Roman"/>
          <w:bCs/>
          <w:color w:val="000000"/>
          <w:sz w:val="24"/>
          <w:szCs w:val="24"/>
          <w:lang w:bidi="hi-IN"/>
        </w:rPr>
        <w:t>Arunachal</w:t>
      </w:r>
      <w:r w:rsidRPr="00EA418E">
        <w:rPr>
          <w:rFonts w:ascii="Times New Roman" w:eastAsia="Arial" w:hAnsi="Times New Roman" w:cs="Times New Roman"/>
          <w:bCs/>
          <w:color w:val="000000"/>
          <w:sz w:val="24"/>
          <w:szCs w:val="24"/>
          <w:lang w:bidi="hi-IN"/>
        </w:rPr>
        <w:t xml:space="preserve"> Pradesh, Nagaland, Manipur, Mizoram, </w:t>
      </w:r>
      <w:r w:rsidR="004574EC" w:rsidRPr="00EA418E">
        <w:rPr>
          <w:rFonts w:ascii="Times New Roman" w:eastAsia="Arial" w:hAnsi="Times New Roman" w:cs="Times New Roman"/>
          <w:bCs/>
          <w:color w:val="000000"/>
          <w:sz w:val="24"/>
          <w:szCs w:val="24"/>
          <w:lang w:bidi="hi-IN"/>
        </w:rPr>
        <w:t>Tripura and Meghalaya</w:t>
      </w:r>
      <w:r w:rsidRPr="00EA418E">
        <w:rPr>
          <w:rFonts w:ascii="Times New Roman" w:eastAsia="Arial" w:hAnsi="Times New Roman" w:cs="Times New Roman"/>
          <w:bCs/>
          <w:color w:val="000000"/>
          <w:sz w:val="24"/>
          <w:szCs w:val="24"/>
          <w:lang w:bidi="hi-IN"/>
        </w:rPr>
        <w:t xml:space="preserve"> under ERTCC.</w:t>
      </w:r>
    </w:p>
    <w:p w14:paraId="1D887ED3" w14:textId="77777777" w:rsidR="00A0426B" w:rsidRPr="00EA418E" w:rsidRDefault="00A0426B" w:rsidP="00A0426B">
      <w:pPr>
        <w:spacing w:after="0" w:line="240" w:lineRule="auto"/>
        <w:jc w:val="both"/>
        <w:rPr>
          <w:rFonts w:ascii="Times New Roman" w:eastAsia="Times New Roman" w:hAnsi="Times New Roman" w:cs="Times New Roman"/>
          <w:bCs/>
          <w:color w:val="000000"/>
          <w:sz w:val="24"/>
          <w:szCs w:val="24"/>
          <w:lang w:bidi="hi-IN"/>
        </w:rPr>
      </w:pPr>
    </w:p>
    <w:p w14:paraId="187634E7" w14:textId="5E266A99" w:rsidR="00A0426B" w:rsidRPr="00EA418E" w:rsidRDefault="00A0426B" w:rsidP="00A0426B">
      <w:pPr>
        <w:spacing w:after="0" w:line="240" w:lineRule="auto"/>
        <w:jc w:val="both"/>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Cs/>
          <w:color w:val="000000"/>
          <w:sz w:val="24"/>
          <w:szCs w:val="24"/>
          <w:lang w:bidi="hi-IN"/>
        </w:rPr>
        <w:t xml:space="preserve">Non-submission of verified license/ registration certificate is liable to cancel the empanelment. </w:t>
      </w:r>
      <w:proofErr w:type="spellStart"/>
      <w:r w:rsidR="005D6C48" w:rsidRPr="00EA418E">
        <w:rPr>
          <w:rFonts w:ascii="Times New Roman" w:eastAsia="Book Antiqua" w:hAnsi="Times New Roman" w:cs="Times New Roman"/>
          <w:color w:val="000000"/>
          <w:sz w:val="24"/>
          <w:szCs w:val="24"/>
        </w:rPr>
        <w:t>PowerTel</w:t>
      </w:r>
      <w:r w:rsidRPr="00EA418E">
        <w:rPr>
          <w:rFonts w:ascii="Times New Roman" w:eastAsia="Times New Roman" w:hAnsi="Times New Roman" w:cs="Times New Roman"/>
          <w:bCs/>
          <w:color w:val="000000"/>
          <w:sz w:val="24"/>
          <w:szCs w:val="24"/>
          <w:lang w:bidi="hi-IN"/>
        </w:rPr>
        <w:t>’s</w:t>
      </w:r>
      <w:proofErr w:type="spellEnd"/>
      <w:r w:rsidRPr="00EA418E">
        <w:rPr>
          <w:rFonts w:ascii="Times New Roman" w:eastAsia="Times New Roman" w:hAnsi="Times New Roman" w:cs="Times New Roman"/>
          <w:bCs/>
          <w:color w:val="000000"/>
          <w:sz w:val="24"/>
          <w:szCs w:val="24"/>
          <w:lang w:bidi="hi-IN"/>
        </w:rPr>
        <w:t xml:space="preserve"> decision on </w:t>
      </w:r>
      <w:proofErr w:type="gramStart"/>
      <w:r w:rsidRPr="00EA418E">
        <w:rPr>
          <w:rFonts w:ascii="Times New Roman" w:eastAsia="Times New Roman" w:hAnsi="Times New Roman" w:cs="Times New Roman"/>
          <w:bCs/>
          <w:color w:val="000000"/>
          <w:sz w:val="24"/>
          <w:szCs w:val="24"/>
          <w:lang w:bidi="hi-IN"/>
        </w:rPr>
        <w:t>above</w:t>
      </w:r>
      <w:proofErr w:type="gramEnd"/>
      <w:r w:rsidRPr="00EA418E">
        <w:rPr>
          <w:rFonts w:ascii="Times New Roman" w:eastAsia="Times New Roman" w:hAnsi="Times New Roman" w:cs="Times New Roman"/>
          <w:bCs/>
          <w:color w:val="000000"/>
          <w:sz w:val="24"/>
          <w:szCs w:val="24"/>
          <w:lang w:bidi="hi-IN"/>
        </w:rPr>
        <w:t xml:space="preserve"> shall be full &amp; final.</w:t>
      </w:r>
    </w:p>
    <w:p w14:paraId="09D84A01" w14:textId="77777777" w:rsidR="00A0426B" w:rsidRPr="00EA418E" w:rsidRDefault="00A0426B" w:rsidP="00A0426B">
      <w:pPr>
        <w:spacing w:after="0" w:line="240" w:lineRule="auto"/>
        <w:jc w:val="both"/>
        <w:rPr>
          <w:rFonts w:ascii="Times New Roman" w:eastAsia="Times New Roman" w:hAnsi="Times New Roman" w:cs="Times New Roman"/>
          <w:bCs/>
          <w:color w:val="000000"/>
          <w:sz w:val="24"/>
          <w:szCs w:val="24"/>
          <w:lang w:bidi="hi-IN"/>
        </w:rPr>
      </w:pPr>
    </w:p>
    <w:p w14:paraId="499BB1CC" w14:textId="77777777" w:rsidR="00A0426B" w:rsidRPr="00EA418E" w:rsidRDefault="00A0426B" w:rsidP="00A0426B">
      <w:pPr>
        <w:spacing w:after="0" w:line="259" w:lineRule="auto"/>
        <w:ind w:left="540" w:hanging="540"/>
        <w:jc w:val="both"/>
        <w:rPr>
          <w:rFonts w:ascii="Times New Roman" w:eastAsia="Times New Roman" w:hAnsi="Times New Roman" w:cs="Times New Roman"/>
          <w:color w:val="000000"/>
          <w:sz w:val="24"/>
          <w:szCs w:val="24"/>
          <w:lang w:bidi="hi-IN"/>
        </w:rPr>
      </w:pPr>
    </w:p>
    <w:p w14:paraId="7500CA1B" w14:textId="77777777" w:rsidR="00A0426B" w:rsidRPr="00EA418E" w:rsidRDefault="00A0426B" w:rsidP="00A0426B">
      <w:pPr>
        <w:spacing w:after="0" w:line="259" w:lineRule="auto"/>
        <w:ind w:left="540" w:hanging="540"/>
        <w:jc w:val="both"/>
        <w:rPr>
          <w:rFonts w:ascii="Times New Roman" w:eastAsia="Times New Roman" w:hAnsi="Times New Roman" w:cs="Times New Roman"/>
          <w:color w:val="000000"/>
          <w:sz w:val="24"/>
          <w:szCs w:val="24"/>
          <w:lang w:bidi="hi-IN"/>
        </w:rPr>
      </w:pPr>
    </w:p>
    <w:p w14:paraId="3A565656" w14:textId="77777777" w:rsidR="00A0426B" w:rsidRPr="00EA418E" w:rsidRDefault="00A0426B" w:rsidP="00A0426B">
      <w:pPr>
        <w:spacing w:after="0" w:line="259" w:lineRule="auto"/>
        <w:ind w:left="540" w:hanging="540"/>
        <w:jc w:val="both"/>
        <w:rPr>
          <w:rFonts w:ascii="Times New Roman" w:eastAsia="Times New Roman" w:hAnsi="Times New Roman" w:cs="Times New Roman"/>
          <w:color w:val="000000"/>
          <w:sz w:val="24"/>
          <w:szCs w:val="24"/>
          <w:lang w:bidi="hi-IN"/>
        </w:rPr>
      </w:pPr>
    </w:p>
    <w:p w14:paraId="1D3AE3B5" w14:textId="77777777" w:rsidR="00A0426B" w:rsidRPr="00EA418E" w:rsidRDefault="00A0426B" w:rsidP="00A0426B">
      <w:pPr>
        <w:spacing w:after="0" w:line="259" w:lineRule="auto"/>
        <w:jc w:val="both"/>
        <w:rPr>
          <w:rFonts w:ascii="Times New Roman" w:eastAsia="Arial" w:hAnsi="Times New Roman" w:cs="Times New Roman"/>
          <w:b/>
          <w:bCs/>
          <w:color w:val="000000"/>
          <w:sz w:val="24"/>
          <w:szCs w:val="24"/>
          <w:lang w:bidi="hi-IN"/>
        </w:rPr>
      </w:pPr>
    </w:p>
    <w:p w14:paraId="773E4EA6" w14:textId="77777777" w:rsidR="00A0426B" w:rsidRPr="00EA418E" w:rsidRDefault="00A0426B" w:rsidP="00A0426B">
      <w:pPr>
        <w:tabs>
          <w:tab w:val="left" w:pos="720"/>
          <w:tab w:val="left" w:pos="3600"/>
        </w:tabs>
        <w:spacing w:after="5" w:line="249" w:lineRule="auto"/>
        <w:ind w:left="730" w:right="29" w:hanging="10"/>
        <w:jc w:val="right"/>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For and on behalf of The Party</w:t>
      </w:r>
    </w:p>
    <w:p w14:paraId="2C5C237A" w14:textId="77777777" w:rsidR="00A0426B" w:rsidRPr="00EA418E" w:rsidRDefault="00A0426B" w:rsidP="00A0426B">
      <w:pPr>
        <w:tabs>
          <w:tab w:val="left" w:pos="720"/>
          <w:tab w:val="left" w:pos="3600"/>
        </w:tabs>
        <w:spacing w:after="5" w:line="249" w:lineRule="auto"/>
        <w:ind w:left="730" w:right="29" w:hanging="10"/>
        <w:jc w:val="right"/>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p>
    <w:p w14:paraId="65C9CBD2" w14:textId="77777777" w:rsidR="00A0426B" w:rsidRPr="00EA418E" w:rsidRDefault="00A0426B" w:rsidP="00A0426B">
      <w:pPr>
        <w:tabs>
          <w:tab w:val="left" w:pos="720"/>
          <w:tab w:val="left" w:pos="3600"/>
        </w:tabs>
        <w:spacing w:after="5" w:line="249" w:lineRule="auto"/>
        <w:ind w:left="730" w:right="29" w:hanging="10"/>
        <w:jc w:val="right"/>
        <w:rPr>
          <w:rFonts w:ascii="Times New Roman" w:eastAsia="Times New Roman" w:hAnsi="Times New Roman" w:cs="Times New Roman"/>
          <w:b/>
          <w:bCs/>
          <w:color w:val="000000"/>
          <w:sz w:val="24"/>
          <w:szCs w:val="24"/>
          <w:lang w:bidi="hi-IN"/>
        </w:rPr>
      </w:pPr>
    </w:p>
    <w:p w14:paraId="099D2297" w14:textId="77777777" w:rsidR="00A0426B" w:rsidRPr="00EA418E" w:rsidRDefault="00A0426B" w:rsidP="00A0426B">
      <w:pPr>
        <w:tabs>
          <w:tab w:val="left" w:pos="720"/>
          <w:tab w:val="left" w:pos="3600"/>
        </w:tabs>
        <w:spacing w:after="5" w:line="249" w:lineRule="auto"/>
        <w:ind w:left="730" w:right="29" w:hanging="10"/>
        <w:jc w:val="right"/>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M/s………………………………………………….</w:t>
      </w:r>
    </w:p>
    <w:p w14:paraId="6C44B286" w14:textId="77777777" w:rsidR="00A0426B" w:rsidRPr="00EA418E" w:rsidRDefault="00A0426B" w:rsidP="00A0426B">
      <w:pPr>
        <w:tabs>
          <w:tab w:val="left" w:pos="450"/>
          <w:tab w:val="left" w:pos="720"/>
          <w:tab w:val="left" w:pos="1440"/>
        </w:tabs>
        <w:spacing w:before="120" w:after="120" w:line="249" w:lineRule="auto"/>
        <w:ind w:left="1440" w:hanging="1440"/>
        <w:jc w:val="right"/>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ab/>
        <w:t xml:space="preserve">       (Signature of </w:t>
      </w:r>
      <w:proofErr w:type="spellStart"/>
      <w:r w:rsidRPr="00EA418E">
        <w:rPr>
          <w:rFonts w:ascii="Times New Roman" w:eastAsia="Times New Roman" w:hAnsi="Times New Roman" w:cs="Times New Roman"/>
          <w:b/>
          <w:bCs/>
          <w:color w:val="000000"/>
          <w:sz w:val="24"/>
          <w:szCs w:val="24"/>
          <w:lang w:bidi="hi-IN"/>
        </w:rPr>
        <w:t>Authorised</w:t>
      </w:r>
      <w:proofErr w:type="spellEnd"/>
      <w:r w:rsidRPr="00EA418E">
        <w:rPr>
          <w:rFonts w:ascii="Times New Roman" w:eastAsia="Times New Roman" w:hAnsi="Times New Roman" w:cs="Times New Roman"/>
          <w:b/>
          <w:bCs/>
          <w:color w:val="000000"/>
          <w:sz w:val="24"/>
          <w:szCs w:val="24"/>
          <w:lang w:bidi="hi-IN"/>
        </w:rPr>
        <w:t xml:space="preserve"> Representative)</w:t>
      </w:r>
    </w:p>
    <w:p w14:paraId="664858A3" w14:textId="77777777" w:rsidR="00A0426B" w:rsidRPr="00EA418E" w:rsidRDefault="00A0426B" w:rsidP="00A0426B">
      <w:pPr>
        <w:tabs>
          <w:tab w:val="left" w:pos="450"/>
          <w:tab w:val="left" w:pos="720"/>
          <w:tab w:val="left" w:pos="1440"/>
        </w:tabs>
        <w:spacing w:before="120" w:after="120" w:line="249" w:lineRule="auto"/>
        <w:ind w:left="1440" w:hanging="1440"/>
        <w:jc w:val="right"/>
        <w:rPr>
          <w:rFonts w:ascii="Times New Roman" w:eastAsia="Times New Roman" w:hAnsi="Times New Roman" w:cs="Times New Roman"/>
          <w:b/>
          <w:color w:val="000000"/>
          <w:sz w:val="24"/>
          <w:szCs w:val="24"/>
          <w:u w:val="single"/>
          <w:lang w:bidi="hi-IN"/>
        </w:rPr>
      </w:pPr>
    </w:p>
    <w:p w14:paraId="7212A6DD" w14:textId="77777777" w:rsidR="005D6C48" w:rsidRDefault="005D6C48" w:rsidP="00A0426B">
      <w:pPr>
        <w:tabs>
          <w:tab w:val="left" w:pos="450"/>
          <w:tab w:val="left" w:pos="720"/>
          <w:tab w:val="left" w:pos="1440"/>
        </w:tabs>
        <w:spacing w:before="120" w:after="120" w:line="249" w:lineRule="auto"/>
        <w:ind w:left="1440" w:hanging="1440"/>
        <w:jc w:val="right"/>
        <w:rPr>
          <w:rFonts w:ascii="Times New Roman" w:eastAsia="Times New Roman" w:hAnsi="Times New Roman" w:cs="Times New Roman"/>
          <w:b/>
          <w:color w:val="000000"/>
          <w:sz w:val="24"/>
          <w:szCs w:val="24"/>
          <w:u w:val="single"/>
          <w:lang w:bidi="hi-IN"/>
        </w:rPr>
      </w:pPr>
    </w:p>
    <w:p w14:paraId="266855BD" w14:textId="77777777" w:rsidR="00B30004" w:rsidRDefault="00B30004" w:rsidP="00A0426B">
      <w:pPr>
        <w:tabs>
          <w:tab w:val="left" w:pos="450"/>
          <w:tab w:val="left" w:pos="720"/>
          <w:tab w:val="left" w:pos="1440"/>
        </w:tabs>
        <w:spacing w:before="120" w:after="120" w:line="249" w:lineRule="auto"/>
        <w:ind w:left="1440" w:hanging="1440"/>
        <w:jc w:val="right"/>
        <w:rPr>
          <w:rFonts w:ascii="Times New Roman" w:eastAsia="Times New Roman" w:hAnsi="Times New Roman" w:cs="Times New Roman"/>
          <w:b/>
          <w:color w:val="000000"/>
          <w:sz w:val="24"/>
          <w:szCs w:val="24"/>
          <w:u w:val="single"/>
          <w:lang w:bidi="hi-IN"/>
        </w:rPr>
      </w:pPr>
    </w:p>
    <w:p w14:paraId="2A916F7E" w14:textId="77777777" w:rsidR="00B30004" w:rsidRDefault="00B30004" w:rsidP="00A0426B">
      <w:pPr>
        <w:tabs>
          <w:tab w:val="left" w:pos="450"/>
          <w:tab w:val="left" w:pos="720"/>
          <w:tab w:val="left" w:pos="1440"/>
        </w:tabs>
        <w:spacing w:before="120" w:after="120" w:line="249" w:lineRule="auto"/>
        <w:ind w:left="1440" w:hanging="1440"/>
        <w:jc w:val="right"/>
        <w:rPr>
          <w:rFonts w:ascii="Times New Roman" w:eastAsia="Times New Roman" w:hAnsi="Times New Roman" w:cs="Times New Roman"/>
          <w:b/>
          <w:color w:val="000000"/>
          <w:sz w:val="24"/>
          <w:szCs w:val="24"/>
          <w:u w:val="single"/>
          <w:lang w:bidi="hi-IN"/>
        </w:rPr>
      </w:pPr>
    </w:p>
    <w:p w14:paraId="426BE9F0" w14:textId="77777777" w:rsidR="00B30004" w:rsidRDefault="00B30004" w:rsidP="00A0426B">
      <w:pPr>
        <w:tabs>
          <w:tab w:val="left" w:pos="450"/>
          <w:tab w:val="left" w:pos="720"/>
          <w:tab w:val="left" w:pos="1440"/>
        </w:tabs>
        <w:spacing w:before="120" w:after="120" w:line="249" w:lineRule="auto"/>
        <w:ind w:left="1440" w:hanging="1440"/>
        <w:jc w:val="right"/>
        <w:rPr>
          <w:rFonts w:ascii="Times New Roman" w:eastAsia="Times New Roman" w:hAnsi="Times New Roman" w:cs="Times New Roman"/>
          <w:b/>
          <w:color w:val="000000"/>
          <w:sz w:val="24"/>
          <w:szCs w:val="24"/>
          <w:u w:val="single"/>
          <w:lang w:bidi="hi-IN"/>
        </w:rPr>
      </w:pPr>
    </w:p>
    <w:p w14:paraId="5C467E86" w14:textId="77777777" w:rsidR="00DE68F2" w:rsidRPr="00EA418E" w:rsidRDefault="00DE68F2" w:rsidP="00A0426B">
      <w:pPr>
        <w:tabs>
          <w:tab w:val="left" w:pos="450"/>
          <w:tab w:val="left" w:pos="720"/>
          <w:tab w:val="left" w:pos="1440"/>
        </w:tabs>
        <w:spacing w:before="120" w:after="120" w:line="249" w:lineRule="auto"/>
        <w:ind w:left="1440" w:hanging="1440"/>
        <w:jc w:val="right"/>
        <w:rPr>
          <w:rFonts w:ascii="Times New Roman" w:eastAsia="Times New Roman" w:hAnsi="Times New Roman" w:cs="Times New Roman"/>
          <w:b/>
          <w:color w:val="000000"/>
          <w:sz w:val="24"/>
          <w:szCs w:val="24"/>
          <w:u w:val="single"/>
          <w:lang w:bidi="hi-IN"/>
        </w:rPr>
      </w:pPr>
    </w:p>
    <w:p w14:paraId="2FDF3221" w14:textId="77777777" w:rsidR="00DE68F2" w:rsidRPr="00DE68F2" w:rsidRDefault="00DE68F2" w:rsidP="00A0426B">
      <w:pPr>
        <w:spacing w:before="120" w:after="120" w:line="249" w:lineRule="auto"/>
        <w:ind w:left="720" w:hanging="720"/>
        <w:jc w:val="center"/>
        <w:rPr>
          <w:rFonts w:ascii="Times New Roman" w:eastAsia="Times New Roman" w:hAnsi="Times New Roman" w:cs="Times New Roman"/>
          <w:b/>
          <w:color w:val="000000"/>
          <w:sz w:val="14"/>
          <w:szCs w:val="14"/>
          <w:u w:val="single"/>
          <w:lang w:bidi="hi-IN"/>
        </w:rPr>
      </w:pPr>
    </w:p>
    <w:p w14:paraId="6366C589" w14:textId="4A4ABA70" w:rsidR="00A0426B" w:rsidRPr="00EA418E" w:rsidRDefault="00A0426B" w:rsidP="00A0426B">
      <w:pPr>
        <w:spacing w:before="120" w:after="120" w:line="249" w:lineRule="auto"/>
        <w:ind w:left="720" w:hanging="720"/>
        <w:jc w:val="center"/>
        <w:rPr>
          <w:rFonts w:ascii="Times New Roman" w:eastAsia="Times New Roman" w:hAnsi="Times New Roman" w:cs="Times New Roman"/>
          <w:b/>
          <w:color w:val="000000"/>
          <w:sz w:val="24"/>
          <w:szCs w:val="24"/>
          <w:u w:val="single"/>
          <w:lang w:bidi="hi-IN"/>
        </w:rPr>
      </w:pPr>
      <w:r w:rsidRPr="00EA418E">
        <w:rPr>
          <w:rFonts w:ascii="Times New Roman" w:eastAsia="Times New Roman" w:hAnsi="Times New Roman" w:cs="Times New Roman"/>
          <w:b/>
          <w:color w:val="000000"/>
          <w:sz w:val="24"/>
          <w:szCs w:val="24"/>
          <w:u w:val="single"/>
          <w:lang w:bidi="hi-IN"/>
        </w:rPr>
        <w:t>Annexure-VI</w:t>
      </w:r>
      <w:r w:rsidR="00DE68F2">
        <w:rPr>
          <w:rFonts w:ascii="Times New Roman" w:eastAsia="Times New Roman" w:hAnsi="Times New Roman" w:cs="Times New Roman"/>
          <w:b/>
          <w:color w:val="000000"/>
          <w:sz w:val="24"/>
          <w:szCs w:val="24"/>
          <w:u w:val="single"/>
          <w:lang w:bidi="hi-IN"/>
        </w:rPr>
        <w:t xml:space="preserve">: </w:t>
      </w:r>
      <w:r w:rsidRPr="00EA418E">
        <w:rPr>
          <w:rFonts w:ascii="Times New Roman" w:eastAsia="Times New Roman" w:hAnsi="Times New Roman" w:cs="Times New Roman"/>
          <w:b/>
          <w:color w:val="000000"/>
          <w:sz w:val="24"/>
          <w:szCs w:val="24"/>
          <w:u w:val="single"/>
          <w:lang w:bidi="hi-IN"/>
        </w:rPr>
        <w:t xml:space="preserve">Exceptions to the </w:t>
      </w:r>
      <w:proofErr w:type="gramStart"/>
      <w:r w:rsidRPr="00EA418E">
        <w:rPr>
          <w:rFonts w:ascii="Times New Roman" w:eastAsia="Times New Roman" w:hAnsi="Times New Roman" w:cs="Times New Roman"/>
          <w:b/>
          <w:color w:val="000000"/>
          <w:sz w:val="24"/>
          <w:szCs w:val="24"/>
          <w:u w:val="single"/>
          <w:lang w:bidi="hi-IN"/>
        </w:rPr>
        <w:t>Empanelment  Requirements</w:t>
      </w:r>
      <w:proofErr w:type="gramEnd"/>
    </w:p>
    <w:p w14:paraId="78B508DC" w14:textId="77777777" w:rsidR="00A0426B" w:rsidRPr="00EA418E" w:rsidRDefault="00A0426B" w:rsidP="00A0426B">
      <w:pPr>
        <w:spacing w:before="120" w:after="120" w:line="249" w:lineRule="auto"/>
        <w:ind w:left="720" w:hanging="720"/>
        <w:jc w:val="both"/>
        <w:rPr>
          <w:rFonts w:ascii="Times New Roman" w:eastAsia="Times New Roman" w:hAnsi="Times New Roman" w:cs="Times New Roman"/>
          <w:color w:val="000000"/>
          <w:sz w:val="24"/>
          <w:szCs w:val="24"/>
          <w:lang w:bidi="hi-IN"/>
        </w:rPr>
      </w:pPr>
    </w:p>
    <w:p w14:paraId="5421E166"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To,</w:t>
      </w:r>
    </w:p>
    <w:p w14:paraId="32D0DB19"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p>
    <w:p w14:paraId="11722E25" w14:textId="28318C7B" w:rsidR="00A0426B" w:rsidRPr="00EA418E" w:rsidRDefault="00A0426B" w:rsidP="00A0426B">
      <w:pPr>
        <w:tabs>
          <w:tab w:val="left" w:pos="850"/>
          <w:tab w:val="left" w:pos="1417"/>
        </w:tabs>
        <w:spacing w:after="0" w:line="240" w:lineRule="auto"/>
        <w:ind w:left="850" w:hanging="85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Deputy General Manager [</w:t>
      </w:r>
      <w:r w:rsidR="00B62E37" w:rsidRPr="00EA418E">
        <w:rPr>
          <w:rFonts w:ascii="Times New Roman" w:eastAsia="Times New Roman" w:hAnsi="Times New Roman" w:cs="Times New Roman"/>
          <w:b/>
          <w:color w:val="000000"/>
          <w:sz w:val="24"/>
          <w:szCs w:val="24"/>
          <w:lang w:bidi="hi-IN"/>
        </w:rPr>
        <w:t>Tele-contracts</w:t>
      </w:r>
      <w:r w:rsidRPr="00EA418E">
        <w:rPr>
          <w:rFonts w:ascii="Times New Roman" w:eastAsia="Times New Roman" w:hAnsi="Times New Roman" w:cs="Times New Roman"/>
          <w:b/>
          <w:color w:val="000000"/>
          <w:sz w:val="24"/>
          <w:szCs w:val="24"/>
          <w:lang w:bidi="hi-IN"/>
        </w:rPr>
        <w:t xml:space="preserve">], </w:t>
      </w:r>
    </w:p>
    <w:p w14:paraId="6460EFAC" w14:textId="77777777" w:rsidR="00A0426B" w:rsidRPr="00EA418E" w:rsidRDefault="00A0426B" w:rsidP="00A0426B">
      <w:pPr>
        <w:spacing w:after="0" w:line="240" w:lineRule="auto"/>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Eastern Regional Telecom Control Centre, </w:t>
      </w:r>
    </w:p>
    <w:p w14:paraId="75D77618" w14:textId="2D58ECCD" w:rsidR="00A0426B" w:rsidRPr="00EA418E" w:rsidRDefault="00A0426B" w:rsidP="00A0426B">
      <w:pPr>
        <w:spacing w:after="0" w:line="240" w:lineRule="auto"/>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Power Grid </w:t>
      </w:r>
      <w:r w:rsidR="00C26220" w:rsidRPr="00EA418E">
        <w:rPr>
          <w:rFonts w:ascii="Times New Roman" w:eastAsia="Times New Roman" w:hAnsi="Times New Roman" w:cs="Times New Roman"/>
          <w:b/>
          <w:color w:val="000000"/>
          <w:sz w:val="24"/>
          <w:szCs w:val="24"/>
          <w:lang w:bidi="hi-IN"/>
        </w:rPr>
        <w:t>Teleservices</w:t>
      </w:r>
      <w:r w:rsidRPr="00EA418E">
        <w:rPr>
          <w:rFonts w:ascii="Times New Roman" w:eastAsia="Times New Roman" w:hAnsi="Times New Roman" w:cs="Times New Roman"/>
          <w:b/>
          <w:color w:val="000000"/>
          <w:sz w:val="24"/>
          <w:szCs w:val="24"/>
          <w:lang w:bidi="hi-IN"/>
        </w:rPr>
        <w:t xml:space="preserve"> Limited </w:t>
      </w:r>
    </w:p>
    <w:p w14:paraId="65DA640A"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1st </w:t>
      </w:r>
      <w:proofErr w:type="gramStart"/>
      <w:r w:rsidRPr="00EA418E">
        <w:rPr>
          <w:rFonts w:ascii="Times New Roman" w:eastAsia="Times New Roman" w:hAnsi="Times New Roman" w:cs="Times New Roman"/>
          <w:b/>
          <w:color w:val="000000"/>
          <w:sz w:val="24"/>
          <w:szCs w:val="24"/>
          <w:lang w:bidi="hi-IN"/>
        </w:rPr>
        <w:t>Floor,(</w:t>
      </w:r>
      <w:proofErr w:type="gramEnd"/>
      <w:r w:rsidRPr="00EA418E">
        <w:rPr>
          <w:rFonts w:ascii="Times New Roman" w:eastAsia="Times New Roman" w:hAnsi="Times New Roman" w:cs="Times New Roman"/>
          <w:b/>
          <w:color w:val="000000"/>
          <w:sz w:val="24"/>
          <w:szCs w:val="24"/>
          <w:lang w:bidi="hi-IN"/>
        </w:rPr>
        <w:t xml:space="preserve">Telecom Dept), </w:t>
      </w:r>
    </w:p>
    <w:p w14:paraId="063CAE13"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CF-17, Action Area-1C, New Town, Rajarhat, </w:t>
      </w:r>
    </w:p>
    <w:p w14:paraId="60EECB98"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Kolkata-700156</w:t>
      </w:r>
    </w:p>
    <w:p w14:paraId="44056501" w14:textId="77777777" w:rsidR="00A0426B" w:rsidRPr="00EA418E" w:rsidRDefault="00A0426B" w:rsidP="00A0426B">
      <w:pPr>
        <w:spacing w:after="5" w:line="249" w:lineRule="auto"/>
        <w:ind w:left="10" w:hanging="10"/>
        <w:jc w:val="both"/>
        <w:rPr>
          <w:rFonts w:ascii="Times New Roman" w:eastAsia="Times New Roman" w:hAnsi="Times New Roman" w:cs="Times New Roman"/>
          <w:color w:val="000000"/>
          <w:sz w:val="24"/>
          <w:szCs w:val="24"/>
          <w:lang w:bidi="hi-IN"/>
        </w:rPr>
      </w:pPr>
    </w:p>
    <w:p w14:paraId="468047D2" w14:textId="1BC53DE5" w:rsidR="00573F19" w:rsidRPr="00EA418E" w:rsidRDefault="00A0426B" w:rsidP="00573F19">
      <w:pPr>
        <w:tabs>
          <w:tab w:val="left" w:pos="630"/>
        </w:tabs>
        <w:spacing w:after="0" w:line="259" w:lineRule="auto"/>
        <w:ind w:left="630" w:hanging="63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bCs/>
          <w:color w:val="000000"/>
          <w:sz w:val="24"/>
          <w:szCs w:val="24"/>
          <w:lang w:bidi="hi-IN"/>
        </w:rPr>
        <w:t xml:space="preserve">Sub: </w:t>
      </w:r>
      <w:r w:rsidR="00F61E2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color w:val="000000"/>
          <w:sz w:val="24"/>
          <w:szCs w:val="24"/>
          <w:lang w:bidi="hi-IN"/>
        </w:rPr>
        <w:t xml:space="preserve">Request for Empanelment for providing </w:t>
      </w:r>
      <w:r w:rsidR="006C6404" w:rsidRPr="00EA418E">
        <w:rPr>
          <w:rFonts w:ascii="Times New Roman" w:eastAsia="Times New Roman" w:hAnsi="Times New Roman" w:cs="Times New Roman"/>
          <w:b/>
          <w:color w:val="000000"/>
          <w:sz w:val="24"/>
          <w:szCs w:val="24"/>
          <w:lang w:bidi="hi-IN"/>
        </w:rPr>
        <w:t xml:space="preserve">Dark </w:t>
      </w:r>
      <w:proofErr w:type="spellStart"/>
      <w:r w:rsidR="006C6404" w:rsidRPr="00EA418E">
        <w:rPr>
          <w:rFonts w:ascii="Times New Roman" w:eastAsia="Times New Roman" w:hAnsi="Times New Roman" w:cs="Times New Roman"/>
          <w:b/>
          <w:color w:val="000000"/>
          <w:sz w:val="24"/>
          <w:szCs w:val="24"/>
          <w:lang w:bidi="hi-IN"/>
        </w:rPr>
        <w:t>Fibre</w:t>
      </w:r>
      <w:proofErr w:type="spellEnd"/>
      <w:r w:rsidRPr="00EA418E">
        <w:rPr>
          <w:rFonts w:ascii="Times New Roman" w:eastAsia="Times New Roman" w:hAnsi="Times New Roman" w:cs="Times New Roman"/>
          <w:b/>
          <w:color w:val="000000"/>
          <w:sz w:val="24"/>
          <w:szCs w:val="24"/>
          <w:lang w:bidi="hi-IN"/>
        </w:rPr>
        <w:t xml:space="preserve"> on lease </w:t>
      </w:r>
      <w:r w:rsidR="005C34FC" w:rsidRPr="00EA418E">
        <w:rPr>
          <w:rFonts w:ascii="Times New Roman" w:eastAsia="Times New Roman" w:hAnsi="Times New Roman" w:cs="Times New Roman"/>
          <w:b/>
          <w:color w:val="000000"/>
          <w:sz w:val="24"/>
          <w:szCs w:val="24"/>
          <w:lang w:bidi="hi-IN"/>
        </w:rPr>
        <w:t>in the states of West Bengal</w:t>
      </w:r>
      <w:r w:rsidRPr="00EA418E">
        <w:rPr>
          <w:rFonts w:ascii="Times New Roman" w:eastAsia="Times New Roman" w:hAnsi="Times New Roman" w:cs="Times New Roman"/>
          <w:b/>
          <w:color w:val="000000"/>
          <w:sz w:val="24"/>
          <w:szCs w:val="24"/>
          <w:lang w:bidi="hi-IN"/>
        </w:rPr>
        <w:t xml:space="preserve"> (Kolkata &amp; Surrounding, South Bengal and North Bengal), Odisha, Jharkhand, Bihar, Sikkim, Assam, </w:t>
      </w:r>
      <w:r w:rsidR="00D47D8E" w:rsidRPr="00EA418E">
        <w:rPr>
          <w:rFonts w:ascii="Times New Roman" w:eastAsia="Times New Roman" w:hAnsi="Times New Roman" w:cs="Times New Roman"/>
          <w:b/>
          <w:color w:val="000000"/>
          <w:sz w:val="24"/>
          <w:szCs w:val="24"/>
          <w:lang w:bidi="hi-IN"/>
        </w:rPr>
        <w:t>Arunachal</w:t>
      </w:r>
      <w:r w:rsidRPr="00EA418E">
        <w:rPr>
          <w:rFonts w:ascii="Times New Roman" w:eastAsia="Times New Roman" w:hAnsi="Times New Roman" w:cs="Times New Roman"/>
          <w:b/>
          <w:color w:val="000000"/>
          <w:sz w:val="24"/>
          <w:szCs w:val="24"/>
          <w:lang w:bidi="hi-IN"/>
        </w:rPr>
        <w:t xml:space="preserve"> Pradesh, Nagaland, Manipur, Mizoram, </w:t>
      </w:r>
      <w:proofErr w:type="gramStart"/>
      <w:r w:rsidR="004574EC" w:rsidRPr="00EA418E">
        <w:rPr>
          <w:rFonts w:ascii="Times New Roman" w:eastAsia="Times New Roman" w:hAnsi="Times New Roman" w:cs="Times New Roman"/>
          <w:b/>
          <w:color w:val="000000"/>
          <w:sz w:val="24"/>
          <w:szCs w:val="24"/>
          <w:lang w:bidi="hi-IN"/>
        </w:rPr>
        <w:t>Tripura</w:t>
      </w:r>
      <w:proofErr w:type="gramEnd"/>
      <w:r w:rsidR="004574EC" w:rsidRPr="00EA418E">
        <w:rPr>
          <w:rFonts w:ascii="Times New Roman" w:eastAsia="Times New Roman" w:hAnsi="Times New Roman" w:cs="Times New Roman"/>
          <w:b/>
          <w:color w:val="000000"/>
          <w:sz w:val="24"/>
          <w:szCs w:val="24"/>
          <w:lang w:bidi="hi-IN"/>
        </w:rPr>
        <w:t xml:space="preserve"> and Meghalaya</w:t>
      </w:r>
      <w:r w:rsidRPr="00EA418E">
        <w:rPr>
          <w:rFonts w:ascii="Times New Roman" w:eastAsia="Times New Roman" w:hAnsi="Times New Roman" w:cs="Times New Roman"/>
          <w:b/>
          <w:color w:val="000000"/>
          <w:sz w:val="24"/>
          <w:szCs w:val="24"/>
          <w:lang w:bidi="hi-IN"/>
        </w:rPr>
        <w:t xml:space="preserve"> under ERTCC</w:t>
      </w:r>
      <w:r w:rsidR="008C4ADD" w:rsidRPr="00EA418E">
        <w:rPr>
          <w:rFonts w:ascii="Times New Roman" w:eastAsia="Times New Roman" w:hAnsi="Times New Roman" w:cs="Times New Roman"/>
          <w:b/>
          <w:color w:val="000000"/>
          <w:sz w:val="24"/>
          <w:szCs w:val="24"/>
          <w:lang w:bidi="hi-IN"/>
        </w:rPr>
        <w:t xml:space="preserve"> </w:t>
      </w:r>
      <w:r w:rsidR="00573F19" w:rsidRPr="00EA418E">
        <w:rPr>
          <w:rFonts w:ascii="Times New Roman" w:eastAsia="Times New Roman" w:hAnsi="Times New Roman" w:cs="Times New Roman"/>
          <w:b/>
          <w:color w:val="000000"/>
          <w:sz w:val="24"/>
          <w:szCs w:val="24"/>
          <w:lang w:bidi="hi-IN"/>
        </w:rPr>
        <w:t xml:space="preserve">(Tender Enquiry No: </w:t>
      </w:r>
      <w:r w:rsidR="00DC70A8" w:rsidRPr="00EA418E">
        <w:rPr>
          <w:rFonts w:ascii="Times New Roman" w:eastAsia="Times New Roman" w:hAnsi="Times New Roman" w:cs="Times New Roman"/>
          <w:b/>
          <w:color w:val="000000"/>
          <w:sz w:val="24"/>
          <w:szCs w:val="24"/>
          <w:lang w:bidi="hi-IN"/>
        </w:rPr>
        <w:t>ER2/NT/S-MISC/DOM/ZA4/24/03725</w:t>
      </w:r>
      <w:r w:rsidR="00573F19" w:rsidRPr="00EA418E">
        <w:rPr>
          <w:rFonts w:ascii="Times New Roman" w:eastAsia="Times New Roman" w:hAnsi="Times New Roman" w:cs="Times New Roman"/>
          <w:b/>
          <w:color w:val="000000"/>
          <w:sz w:val="24"/>
          <w:szCs w:val="24"/>
          <w:lang w:bidi="hi-IN"/>
        </w:rPr>
        <w:t xml:space="preserve"> Date: </w:t>
      </w:r>
      <w:r w:rsidR="00EA418E" w:rsidRPr="00EA418E">
        <w:rPr>
          <w:rFonts w:ascii="Times New Roman" w:eastAsia="Book Antiqua" w:hAnsi="Times New Roman" w:cs="Times New Roman"/>
          <w:b/>
          <w:color w:val="000000"/>
          <w:sz w:val="24"/>
          <w:szCs w:val="24"/>
        </w:rPr>
        <w:t>31.05.2024</w:t>
      </w:r>
      <w:r w:rsidR="00573F19" w:rsidRPr="00EA418E">
        <w:rPr>
          <w:rFonts w:ascii="Times New Roman" w:eastAsia="Times New Roman" w:hAnsi="Times New Roman" w:cs="Times New Roman"/>
          <w:b/>
          <w:color w:val="000000"/>
          <w:sz w:val="24"/>
          <w:szCs w:val="24"/>
          <w:lang w:bidi="hi-IN"/>
        </w:rPr>
        <w:t>).</w:t>
      </w:r>
    </w:p>
    <w:p w14:paraId="1A505870" w14:textId="42502FB6" w:rsidR="00A0426B" w:rsidRPr="00EA418E" w:rsidRDefault="00A0426B" w:rsidP="00573F19">
      <w:pPr>
        <w:tabs>
          <w:tab w:val="left" w:pos="630"/>
        </w:tabs>
        <w:spacing w:after="0" w:line="259" w:lineRule="auto"/>
        <w:ind w:left="630" w:hanging="630"/>
        <w:jc w:val="both"/>
        <w:rPr>
          <w:rFonts w:ascii="Times New Roman" w:eastAsia="Times New Roman" w:hAnsi="Times New Roman" w:cs="Times New Roman"/>
          <w:b/>
          <w:bCs/>
          <w:color w:val="000000"/>
          <w:sz w:val="24"/>
          <w:szCs w:val="24"/>
          <w:lang w:bidi="hi-IN"/>
        </w:rPr>
      </w:pPr>
    </w:p>
    <w:p w14:paraId="175D8147" w14:textId="15FB164A" w:rsidR="00A0426B" w:rsidRPr="00EA418E" w:rsidRDefault="00A0426B" w:rsidP="00A0426B">
      <w:pPr>
        <w:spacing w:after="5" w:line="249" w:lineRule="auto"/>
        <w:jc w:val="both"/>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Cs/>
          <w:color w:val="000000"/>
          <w:sz w:val="24"/>
          <w:szCs w:val="24"/>
          <w:lang w:bidi="hi-IN"/>
        </w:rPr>
        <w:t xml:space="preserve">The following are the only deviations in Proposal vis-a-vis your EOI requirements in respect of providing Dark Fiber for subject works. We confirm that, except the following, we agree to all the terms and conditions of </w:t>
      </w:r>
      <w:proofErr w:type="spellStart"/>
      <w:r w:rsidR="005D6C48" w:rsidRPr="00EA418E">
        <w:rPr>
          <w:rFonts w:ascii="Times New Roman" w:eastAsia="Book Antiqua" w:hAnsi="Times New Roman" w:cs="Times New Roman"/>
          <w:color w:val="000000"/>
          <w:sz w:val="24"/>
          <w:szCs w:val="24"/>
        </w:rPr>
        <w:t>PowerTel</w:t>
      </w:r>
      <w:proofErr w:type="spellEnd"/>
      <w:r w:rsidRPr="00EA418E">
        <w:rPr>
          <w:rFonts w:ascii="Times New Roman" w:eastAsia="Times New Roman" w:hAnsi="Times New Roman" w:cs="Times New Roman"/>
          <w:bCs/>
          <w:color w:val="000000"/>
          <w:sz w:val="24"/>
          <w:szCs w:val="24"/>
          <w:lang w:bidi="hi-IN"/>
        </w:rPr>
        <w:t>.</w:t>
      </w:r>
    </w:p>
    <w:p w14:paraId="79354A4B" w14:textId="77777777" w:rsidR="00A0426B" w:rsidRPr="00EA418E" w:rsidRDefault="00A0426B" w:rsidP="00A0426B">
      <w:pPr>
        <w:spacing w:after="5" w:line="249" w:lineRule="auto"/>
        <w:jc w:val="both"/>
        <w:rPr>
          <w:rFonts w:ascii="Times New Roman" w:eastAsia="Times New Roman" w:hAnsi="Times New Roman" w:cs="Times New Roman"/>
          <w:b/>
          <w:bCs/>
          <w:color w:val="000000"/>
          <w:sz w:val="24"/>
          <w:szCs w:val="24"/>
          <w:lang w:bidi="hi-IN"/>
        </w:rPr>
      </w:pPr>
    </w:p>
    <w:tbl>
      <w:tblPr>
        <w:tblW w:w="9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936"/>
        <w:gridCol w:w="5295"/>
      </w:tblGrid>
      <w:tr w:rsidR="00A0426B" w:rsidRPr="00EA418E" w14:paraId="5F90448F" w14:textId="77777777" w:rsidTr="008A2870">
        <w:trPr>
          <w:trHeight w:val="550"/>
        </w:trPr>
        <w:tc>
          <w:tcPr>
            <w:tcW w:w="3936" w:type="dxa"/>
            <w:tcBorders>
              <w:top w:val="single" w:sz="4" w:space="0" w:color="auto"/>
              <w:left w:val="single" w:sz="4" w:space="0" w:color="auto"/>
              <w:bottom w:val="single" w:sz="6" w:space="0" w:color="auto"/>
              <w:right w:val="single" w:sz="6" w:space="0" w:color="auto"/>
            </w:tcBorders>
            <w:hideMark/>
          </w:tcPr>
          <w:p w14:paraId="0C7026B8" w14:textId="3286AF4C" w:rsidR="00A0426B" w:rsidRPr="00EA418E" w:rsidRDefault="005D6C48" w:rsidP="00A0426B">
            <w:pPr>
              <w:autoSpaceDE w:val="0"/>
              <w:autoSpaceDN w:val="0"/>
              <w:adjustRightInd w:val="0"/>
              <w:spacing w:after="5" w:line="249" w:lineRule="auto"/>
              <w:ind w:left="730" w:hanging="10"/>
              <w:jc w:val="both"/>
              <w:rPr>
                <w:rFonts w:ascii="Times New Roman" w:eastAsia="Times New Roman" w:hAnsi="Times New Roman" w:cs="Times New Roman"/>
                <w:b/>
                <w:bCs/>
                <w:color w:val="000000"/>
                <w:sz w:val="24"/>
                <w:szCs w:val="24"/>
                <w:lang w:bidi="hi-IN"/>
              </w:rPr>
            </w:pPr>
            <w:proofErr w:type="spellStart"/>
            <w:r w:rsidRPr="00EA418E">
              <w:rPr>
                <w:rFonts w:ascii="Times New Roman" w:eastAsia="Times New Roman" w:hAnsi="Times New Roman" w:cs="Times New Roman"/>
                <w:b/>
                <w:bCs/>
                <w:color w:val="000000"/>
                <w:sz w:val="24"/>
                <w:szCs w:val="24"/>
                <w:lang w:bidi="hi-IN"/>
              </w:rPr>
              <w:t>PowerTel</w:t>
            </w:r>
            <w:proofErr w:type="spellEnd"/>
            <w:r w:rsidR="00A0426B" w:rsidRPr="00EA418E">
              <w:rPr>
                <w:rFonts w:ascii="Times New Roman" w:eastAsia="Times New Roman" w:hAnsi="Times New Roman" w:cs="Times New Roman"/>
                <w:b/>
                <w:bCs/>
                <w:color w:val="000000"/>
                <w:sz w:val="24"/>
                <w:szCs w:val="24"/>
                <w:lang w:bidi="hi-IN"/>
              </w:rPr>
              <w:t xml:space="preserve"> Requirement </w:t>
            </w:r>
          </w:p>
        </w:tc>
        <w:tc>
          <w:tcPr>
            <w:tcW w:w="5295" w:type="dxa"/>
            <w:tcBorders>
              <w:top w:val="single" w:sz="4" w:space="0" w:color="auto"/>
              <w:left w:val="single" w:sz="6" w:space="0" w:color="auto"/>
              <w:bottom w:val="single" w:sz="6" w:space="0" w:color="auto"/>
              <w:right w:val="single" w:sz="4" w:space="0" w:color="auto"/>
            </w:tcBorders>
            <w:hideMark/>
          </w:tcPr>
          <w:p w14:paraId="458A23E8" w14:textId="77777777" w:rsidR="00A0426B" w:rsidRPr="00EA418E" w:rsidRDefault="00A0426B" w:rsidP="00A0426B">
            <w:pPr>
              <w:autoSpaceDE w:val="0"/>
              <w:autoSpaceDN w:val="0"/>
              <w:adjustRightInd w:val="0"/>
              <w:spacing w:after="5" w:line="249" w:lineRule="auto"/>
              <w:ind w:left="730" w:hanging="10"/>
              <w:jc w:val="both"/>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Deviations Proposed</w:t>
            </w:r>
          </w:p>
        </w:tc>
      </w:tr>
      <w:tr w:rsidR="00A0426B" w:rsidRPr="00EA418E" w14:paraId="750371F1" w14:textId="77777777" w:rsidTr="008A2870">
        <w:trPr>
          <w:trHeight w:val="1126"/>
        </w:trPr>
        <w:tc>
          <w:tcPr>
            <w:tcW w:w="3936" w:type="dxa"/>
            <w:tcBorders>
              <w:top w:val="single" w:sz="6" w:space="0" w:color="auto"/>
              <w:left w:val="single" w:sz="4" w:space="0" w:color="auto"/>
              <w:bottom w:val="single" w:sz="6" w:space="0" w:color="auto"/>
              <w:right w:val="single" w:sz="6" w:space="0" w:color="auto"/>
            </w:tcBorders>
          </w:tcPr>
          <w:p w14:paraId="3CA31484" w14:textId="77777777" w:rsidR="00A0426B" w:rsidRPr="00EA418E" w:rsidRDefault="00A0426B" w:rsidP="00A0426B">
            <w:pPr>
              <w:autoSpaceDE w:val="0"/>
              <w:autoSpaceDN w:val="0"/>
              <w:adjustRightInd w:val="0"/>
              <w:spacing w:after="5" w:line="249" w:lineRule="auto"/>
              <w:ind w:left="142" w:hanging="10"/>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As latest EOI for empaneling parties published on………….</w:t>
            </w:r>
          </w:p>
          <w:p w14:paraId="5756DB60" w14:textId="77777777" w:rsidR="00A0426B" w:rsidRPr="00EA418E" w:rsidRDefault="00A0426B" w:rsidP="00A0426B">
            <w:pPr>
              <w:autoSpaceDE w:val="0"/>
              <w:autoSpaceDN w:val="0"/>
              <w:adjustRightInd w:val="0"/>
              <w:spacing w:after="5" w:line="249" w:lineRule="auto"/>
              <w:ind w:left="730" w:hanging="10"/>
              <w:rPr>
                <w:rFonts w:ascii="Times New Roman" w:eastAsia="Times New Roman" w:hAnsi="Times New Roman" w:cs="Times New Roman"/>
                <w:b/>
                <w:bCs/>
                <w:color w:val="000000"/>
                <w:sz w:val="24"/>
                <w:szCs w:val="24"/>
                <w:lang w:bidi="hi-IN"/>
              </w:rPr>
            </w:pPr>
          </w:p>
          <w:p w14:paraId="3A2AE065" w14:textId="77777777" w:rsidR="00A0426B" w:rsidRPr="00EA418E" w:rsidRDefault="00A0426B" w:rsidP="00A0426B">
            <w:pPr>
              <w:autoSpaceDE w:val="0"/>
              <w:autoSpaceDN w:val="0"/>
              <w:adjustRightInd w:val="0"/>
              <w:spacing w:after="5" w:line="249" w:lineRule="auto"/>
              <w:ind w:left="730" w:hanging="10"/>
              <w:rPr>
                <w:rFonts w:ascii="Times New Roman" w:eastAsia="Times New Roman" w:hAnsi="Times New Roman" w:cs="Times New Roman"/>
                <w:b/>
                <w:bCs/>
                <w:color w:val="000000"/>
                <w:sz w:val="24"/>
                <w:szCs w:val="24"/>
                <w:lang w:bidi="hi-IN"/>
              </w:rPr>
            </w:pPr>
          </w:p>
          <w:p w14:paraId="19EF5976" w14:textId="77777777" w:rsidR="00A0426B" w:rsidRPr="00EA418E" w:rsidRDefault="00A0426B" w:rsidP="00A0426B">
            <w:pPr>
              <w:autoSpaceDE w:val="0"/>
              <w:autoSpaceDN w:val="0"/>
              <w:adjustRightInd w:val="0"/>
              <w:spacing w:after="5" w:line="249" w:lineRule="auto"/>
              <w:ind w:left="730" w:hanging="10"/>
              <w:rPr>
                <w:rFonts w:ascii="Times New Roman" w:eastAsia="Times New Roman" w:hAnsi="Times New Roman" w:cs="Times New Roman"/>
                <w:b/>
                <w:bCs/>
                <w:color w:val="000000"/>
                <w:sz w:val="24"/>
                <w:szCs w:val="24"/>
                <w:lang w:bidi="hi-IN"/>
              </w:rPr>
            </w:pPr>
          </w:p>
          <w:p w14:paraId="0E47C462" w14:textId="77777777" w:rsidR="00A0426B" w:rsidRPr="00EA418E" w:rsidRDefault="00A0426B" w:rsidP="00A0426B">
            <w:pPr>
              <w:autoSpaceDE w:val="0"/>
              <w:autoSpaceDN w:val="0"/>
              <w:adjustRightInd w:val="0"/>
              <w:spacing w:after="5" w:line="249" w:lineRule="auto"/>
              <w:ind w:left="730" w:hanging="10"/>
              <w:jc w:val="both"/>
              <w:rPr>
                <w:rFonts w:ascii="Times New Roman" w:eastAsia="Times New Roman" w:hAnsi="Times New Roman" w:cs="Times New Roman"/>
                <w:b/>
                <w:bCs/>
                <w:color w:val="000000"/>
                <w:sz w:val="24"/>
                <w:szCs w:val="24"/>
                <w:lang w:bidi="hi-IN"/>
              </w:rPr>
            </w:pPr>
          </w:p>
        </w:tc>
        <w:tc>
          <w:tcPr>
            <w:tcW w:w="5295" w:type="dxa"/>
            <w:tcBorders>
              <w:top w:val="single" w:sz="6" w:space="0" w:color="auto"/>
              <w:left w:val="single" w:sz="6" w:space="0" w:color="auto"/>
              <w:bottom w:val="single" w:sz="6" w:space="0" w:color="auto"/>
              <w:right w:val="single" w:sz="4" w:space="0" w:color="auto"/>
            </w:tcBorders>
          </w:tcPr>
          <w:p w14:paraId="7245A623" w14:textId="77777777" w:rsidR="00A0426B" w:rsidRPr="00EA418E" w:rsidRDefault="00A0426B" w:rsidP="00A0426B">
            <w:pPr>
              <w:autoSpaceDE w:val="0"/>
              <w:autoSpaceDN w:val="0"/>
              <w:adjustRightInd w:val="0"/>
              <w:spacing w:after="5" w:line="249" w:lineRule="auto"/>
              <w:ind w:left="730" w:hanging="10"/>
              <w:jc w:val="both"/>
              <w:rPr>
                <w:rFonts w:ascii="Times New Roman" w:eastAsia="Times New Roman" w:hAnsi="Times New Roman" w:cs="Times New Roman"/>
                <w:b/>
                <w:bCs/>
                <w:color w:val="000000"/>
                <w:sz w:val="24"/>
                <w:szCs w:val="24"/>
                <w:lang w:bidi="hi-IN"/>
              </w:rPr>
            </w:pPr>
          </w:p>
        </w:tc>
      </w:tr>
    </w:tbl>
    <w:p w14:paraId="203713AD" w14:textId="77777777" w:rsidR="00A0426B" w:rsidRPr="00EA418E" w:rsidRDefault="00A0426B" w:rsidP="00A0426B">
      <w:pPr>
        <w:spacing w:after="5" w:line="249" w:lineRule="auto"/>
        <w:ind w:left="730" w:hanging="10"/>
        <w:jc w:val="both"/>
        <w:rPr>
          <w:rFonts w:ascii="Times New Roman" w:eastAsia="Times New Roman" w:hAnsi="Times New Roman" w:cs="Times New Roman"/>
          <w:b/>
          <w:bCs/>
          <w:color w:val="000000"/>
          <w:sz w:val="24"/>
          <w:szCs w:val="24"/>
          <w:lang w:bidi="hi-IN"/>
        </w:rPr>
      </w:pPr>
    </w:p>
    <w:p w14:paraId="7BFAA7B0" w14:textId="77777777" w:rsidR="00A0426B" w:rsidRPr="00EA418E" w:rsidRDefault="00A0426B" w:rsidP="00A0426B">
      <w:pPr>
        <w:spacing w:after="5" w:line="249" w:lineRule="auto"/>
        <w:ind w:left="730" w:hanging="10"/>
        <w:jc w:val="both"/>
        <w:rPr>
          <w:rFonts w:ascii="Times New Roman" w:eastAsia="Times New Roman" w:hAnsi="Times New Roman" w:cs="Times New Roman"/>
          <w:b/>
          <w:bCs/>
          <w:color w:val="000000"/>
          <w:sz w:val="24"/>
          <w:szCs w:val="24"/>
          <w:lang w:bidi="hi-IN"/>
        </w:rPr>
      </w:pPr>
    </w:p>
    <w:p w14:paraId="5A0014F4" w14:textId="77777777" w:rsidR="00A0426B" w:rsidRPr="00EA418E" w:rsidRDefault="00A0426B" w:rsidP="00A0426B">
      <w:pPr>
        <w:spacing w:after="5" w:line="249" w:lineRule="auto"/>
        <w:ind w:left="730" w:hanging="10"/>
        <w:jc w:val="both"/>
        <w:rPr>
          <w:rFonts w:ascii="Times New Roman" w:eastAsia="Times New Roman" w:hAnsi="Times New Roman" w:cs="Times New Roman"/>
          <w:b/>
          <w:bCs/>
          <w:color w:val="000000"/>
          <w:sz w:val="24"/>
          <w:szCs w:val="24"/>
          <w:lang w:bidi="hi-IN"/>
        </w:rPr>
      </w:pPr>
    </w:p>
    <w:p w14:paraId="5030C4F5" w14:textId="77777777" w:rsidR="00A0426B" w:rsidRPr="00EA418E" w:rsidRDefault="00A0426B" w:rsidP="00A0426B">
      <w:pPr>
        <w:spacing w:after="5" w:line="249" w:lineRule="auto"/>
        <w:ind w:left="730" w:hanging="10"/>
        <w:jc w:val="right"/>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t>(</w:t>
      </w:r>
      <w:proofErr w:type="spellStart"/>
      <w:r w:rsidRPr="00EA418E">
        <w:rPr>
          <w:rFonts w:ascii="Times New Roman" w:eastAsia="Times New Roman" w:hAnsi="Times New Roman" w:cs="Times New Roman"/>
          <w:b/>
          <w:bCs/>
          <w:color w:val="000000"/>
          <w:sz w:val="24"/>
          <w:szCs w:val="24"/>
          <w:lang w:bidi="hi-IN"/>
        </w:rPr>
        <w:t>Authorised</w:t>
      </w:r>
      <w:proofErr w:type="spellEnd"/>
      <w:r w:rsidRPr="00EA418E">
        <w:rPr>
          <w:rFonts w:ascii="Times New Roman" w:eastAsia="Times New Roman" w:hAnsi="Times New Roman" w:cs="Times New Roman"/>
          <w:b/>
          <w:bCs/>
          <w:color w:val="000000"/>
          <w:sz w:val="24"/>
          <w:szCs w:val="24"/>
          <w:lang w:bidi="hi-IN"/>
        </w:rPr>
        <w:t xml:space="preserve"> Signatory)</w:t>
      </w:r>
    </w:p>
    <w:p w14:paraId="7A00CF8E" w14:textId="77777777" w:rsidR="00A0426B" w:rsidRPr="00EA418E" w:rsidRDefault="00A0426B" w:rsidP="00A0426B">
      <w:pPr>
        <w:spacing w:after="5" w:line="249" w:lineRule="auto"/>
        <w:ind w:left="730" w:hanging="10"/>
        <w:jc w:val="both"/>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t>Date --------------------------------</w:t>
      </w:r>
    </w:p>
    <w:p w14:paraId="0C2771A7" w14:textId="77777777" w:rsidR="00A0426B" w:rsidRPr="00EA418E" w:rsidRDefault="00A0426B" w:rsidP="00A0426B">
      <w:pPr>
        <w:spacing w:after="5" w:line="249" w:lineRule="auto"/>
        <w:ind w:left="730" w:hanging="10"/>
        <w:jc w:val="both"/>
        <w:rPr>
          <w:rFonts w:ascii="Times New Roman" w:eastAsia="Times New Roman" w:hAnsi="Times New Roman" w:cs="Times New Roman"/>
          <w:b/>
          <w:bCs/>
          <w:color w:val="000000"/>
          <w:sz w:val="24"/>
          <w:szCs w:val="24"/>
          <w:lang w:bidi="hi-IN"/>
        </w:rPr>
      </w:pPr>
    </w:p>
    <w:p w14:paraId="603FB8E8" w14:textId="77777777" w:rsidR="00A0426B" w:rsidRPr="00EA418E" w:rsidRDefault="00A0426B" w:rsidP="00A0426B">
      <w:pPr>
        <w:spacing w:after="5" w:line="249" w:lineRule="auto"/>
        <w:ind w:left="730" w:hanging="10"/>
        <w:jc w:val="both"/>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proofErr w:type="gramStart"/>
      <w:r w:rsidRPr="00EA418E">
        <w:rPr>
          <w:rFonts w:ascii="Times New Roman" w:eastAsia="Times New Roman" w:hAnsi="Times New Roman" w:cs="Times New Roman"/>
          <w:b/>
          <w:bCs/>
          <w:color w:val="000000"/>
          <w:sz w:val="24"/>
          <w:szCs w:val="24"/>
          <w:lang w:bidi="hi-IN"/>
        </w:rPr>
        <w:t>Place  ------------------------------</w:t>
      </w:r>
      <w:proofErr w:type="gramEnd"/>
    </w:p>
    <w:p w14:paraId="07A580B0" w14:textId="77777777" w:rsidR="00A0426B" w:rsidRPr="00EA418E" w:rsidRDefault="00A0426B" w:rsidP="00A0426B">
      <w:pPr>
        <w:spacing w:after="5" w:line="249" w:lineRule="auto"/>
        <w:ind w:left="730" w:hanging="10"/>
        <w:jc w:val="both"/>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_____________________________________</w:t>
      </w:r>
    </w:p>
    <w:p w14:paraId="7346A2B2" w14:textId="77777777" w:rsidR="00A0426B" w:rsidRPr="00EA418E" w:rsidRDefault="00A0426B" w:rsidP="00A0426B">
      <w:pPr>
        <w:spacing w:after="5" w:line="249" w:lineRule="auto"/>
        <w:ind w:left="730" w:hanging="10"/>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(here enter the name &amp; address of the Party with Company Seal)</w:t>
      </w:r>
    </w:p>
    <w:p w14:paraId="77DC80CB" w14:textId="77777777" w:rsidR="00A0426B" w:rsidRPr="00EA418E" w:rsidRDefault="00A0426B" w:rsidP="00A0426B">
      <w:pPr>
        <w:spacing w:after="5" w:line="249" w:lineRule="auto"/>
        <w:ind w:left="730" w:hanging="10"/>
        <w:rPr>
          <w:rFonts w:ascii="Times New Roman" w:eastAsia="Times New Roman" w:hAnsi="Times New Roman" w:cs="Times New Roman"/>
          <w:b/>
          <w:bCs/>
          <w:color w:val="000000"/>
          <w:sz w:val="24"/>
          <w:szCs w:val="24"/>
          <w:lang w:bidi="hi-IN"/>
        </w:rPr>
      </w:pPr>
    </w:p>
    <w:p w14:paraId="6145EEF2" w14:textId="77777777" w:rsidR="00A0426B" w:rsidRPr="00EA418E" w:rsidRDefault="00A0426B" w:rsidP="00A0426B">
      <w:pPr>
        <w:tabs>
          <w:tab w:val="left" w:pos="720"/>
          <w:tab w:val="left" w:pos="1440"/>
        </w:tabs>
        <w:spacing w:after="5" w:line="249" w:lineRule="auto"/>
        <w:ind w:left="1440" w:hanging="1440"/>
        <w:jc w:val="both"/>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Note:  1)</w:t>
      </w:r>
      <w:r w:rsidRPr="00EA418E">
        <w:rPr>
          <w:rFonts w:ascii="Times New Roman" w:eastAsia="Times New Roman" w:hAnsi="Times New Roman" w:cs="Times New Roman"/>
          <w:b/>
          <w:bCs/>
          <w:color w:val="000000"/>
          <w:sz w:val="24"/>
          <w:szCs w:val="24"/>
          <w:lang w:bidi="hi-IN"/>
        </w:rPr>
        <w:tab/>
        <w:t>Even in case of no deviations, please submit this schedule duly filled in.</w:t>
      </w:r>
    </w:p>
    <w:p w14:paraId="52EC95DA" w14:textId="77777777" w:rsidR="00A0426B" w:rsidRPr="00EA418E" w:rsidRDefault="00A0426B" w:rsidP="00A0426B">
      <w:pPr>
        <w:tabs>
          <w:tab w:val="left" w:pos="720"/>
          <w:tab w:val="left" w:pos="1440"/>
        </w:tabs>
        <w:spacing w:after="5" w:line="249" w:lineRule="auto"/>
        <w:ind w:left="1440" w:hanging="1440"/>
        <w:jc w:val="both"/>
        <w:rPr>
          <w:rFonts w:ascii="Times New Roman" w:eastAsia="Times New Roman" w:hAnsi="Times New Roman" w:cs="Times New Roman"/>
          <w:b/>
          <w:bCs/>
          <w:color w:val="000000"/>
          <w:sz w:val="24"/>
          <w:szCs w:val="24"/>
          <w:lang w:bidi="hi-IN"/>
        </w:rPr>
      </w:pPr>
    </w:p>
    <w:p w14:paraId="593DA12A" w14:textId="01960718" w:rsidR="00A0426B" w:rsidRPr="00EA418E" w:rsidRDefault="00A0426B" w:rsidP="00A0426B">
      <w:pPr>
        <w:tabs>
          <w:tab w:val="left" w:pos="720"/>
          <w:tab w:val="left" w:pos="1440"/>
        </w:tabs>
        <w:spacing w:after="5" w:line="249" w:lineRule="auto"/>
        <w:ind w:left="1440" w:hanging="1440"/>
        <w:jc w:val="both"/>
        <w:rPr>
          <w:rFonts w:ascii="Times New Roman" w:eastAsia="Times New Roman" w:hAnsi="Times New Roman" w:cs="Times New Roman"/>
          <w:bCs/>
          <w:color w:val="000000"/>
          <w:sz w:val="24"/>
          <w:szCs w:val="24"/>
          <w:lang w:bidi="hi-IN"/>
        </w:rPr>
      </w:pPr>
      <w:r w:rsidRPr="00EA418E">
        <w:rPr>
          <w:rFonts w:ascii="Times New Roman" w:eastAsia="Times New Roman" w:hAnsi="Times New Roman" w:cs="Times New Roman"/>
          <w:b/>
          <w:bCs/>
          <w:color w:val="000000"/>
          <w:sz w:val="24"/>
          <w:szCs w:val="24"/>
          <w:lang w:bidi="hi-IN"/>
        </w:rPr>
        <w:tab/>
        <w:t>2)</w:t>
      </w: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Cs/>
          <w:snapToGrid w:val="0"/>
          <w:color w:val="000000"/>
          <w:sz w:val="24"/>
          <w:szCs w:val="24"/>
          <w:lang w:bidi="hi-IN"/>
        </w:rPr>
        <w:t xml:space="preserve">Parties are required to indicate deviations/exceptions to </w:t>
      </w:r>
      <w:proofErr w:type="spellStart"/>
      <w:r w:rsidR="005D6C48" w:rsidRPr="00EA418E">
        <w:rPr>
          <w:rFonts w:ascii="Times New Roman" w:eastAsia="Book Antiqua" w:hAnsi="Times New Roman" w:cs="Times New Roman"/>
          <w:color w:val="000000"/>
          <w:sz w:val="24"/>
          <w:szCs w:val="24"/>
        </w:rPr>
        <w:t>PowerTel</w:t>
      </w:r>
      <w:proofErr w:type="spellEnd"/>
      <w:r w:rsidRPr="00EA418E">
        <w:rPr>
          <w:rFonts w:ascii="Times New Roman" w:eastAsia="Times New Roman" w:hAnsi="Times New Roman" w:cs="Times New Roman"/>
          <w:bCs/>
          <w:snapToGrid w:val="0"/>
          <w:color w:val="000000"/>
          <w:sz w:val="24"/>
          <w:szCs w:val="24"/>
          <w:lang w:bidi="hi-IN"/>
        </w:rPr>
        <w:t xml:space="preserve"> Requirements in this Annexure only.</w:t>
      </w:r>
      <w:r w:rsidR="00C26220" w:rsidRPr="00EA418E">
        <w:rPr>
          <w:rFonts w:ascii="Times New Roman" w:eastAsia="Times New Roman" w:hAnsi="Times New Roman" w:cs="Times New Roman"/>
          <w:bCs/>
          <w:snapToGrid w:val="0"/>
          <w:color w:val="000000"/>
          <w:sz w:val="24"/>
          <w:szCs w:val="24"/>
          <w:lang w:bidi="hi-IN"/>
        </w:rPr>
        <w:t xml:space="preserve"> </w:t>
      </w:r>
      <w:r w:rsidRPr="00EA418E">
        <w:rPr>
          <w:rFonts w:ascii="Times New Roman" w:eastAsia="Times New Roman" w:hAnsi="Times New Roman" w:cs="Times New Roman"/>
          <w:bCs/>
          <w:snapToGrid w:val="0"/>
          <w:color w:val="000000"/>
          <w:sz w:val="24"/>
          <w:szCs w:val="24"/>
          <w:lang w:bidi="hi-IN"/>
        </w:rPr>
        <w:t xml:space="preserve">Further, </w:t>
      </w:r>
      <w:proofErr w:type="spellStart"/>
      <w:r w:rsidR="005D6C48" w:rsidRPr="00EA418E">
        <w:rPr>
          <w:rFonts w:ascii="Times New Roman" w:eastAsia="Book Antiqua" w:hAnsi="Times New Roman" w:cs="Times New Roman"/>
          <w:color w:val="000000"/>
          <w:sz w:val="24"/>
          <w:szCs w:val="24"/>
        </w:rPr>
        <w:t>PowerTel</w:t>
      </w:r>
      <w:proofErr w:type="spellEnd"/>
      <w:r w:rsidRPr="00EA418E">
        <w:rPr>
          <w:rFonts w:ascii="Times New Roman" w:eastAsia="Times New Roman" w:hAnsi="Times New Roman" w:cs="Times New Roman"/>
          <w:bCs/>
          <w:color w:val="000000"/>
          <w:sz w:val="24"/>
          <w:szCs w:val="24"/>
          <w:lang w:bidi="hi-IN"/>
        </w:rPr>
        <w:t xml:space="preserve"> would not take cognizance to any deviations/exceptions, other than those indicated in the above table.</w:t>
      </w:r>
    </w:p>
    <w:p w14:paraId="2C5CA159" w14:textId="77777777" w:rsidR="00A0426B" w:rsidRPr="00EA418E" w:rsidRDefault="00A0426B" w:rsidP="00A0426B">
      <w:pPr>
        <w:tabs>
          <w:tab w:val="left" w:pos="720"/>
          <w:tab w:val="left" w:pos="1440"/>
        </w:tabs>
        <w:spacing w:after="5" w:line="249" w:lineRule="auto"/>
        <w:ind w:left="1440" w:hanging="1440"/>
        <w:jc w:val="both"/>
        <w:rPr>
          <w:rFonts w:ascii="Times New Roman" w:eastAsia="Times New Roman" w:hAnsi="Times New Roman" w:cs="Times New Roman"/>
          <w:b/>
          <w:bCs/>
          <w:color w:val="000000"/>
          <w:sz w:val="24"/>
          <w:szCs w:val="24"/>
          <w:lang w:bidi="hi-IN"/>
        </w:rPr>
      </w:pPr>
    </w:p>
    <w:p w14:paraId="78A6AC0B" w14:textId="77777777" w:rsidR="00A0426B" w:rsidRPr="00EA418E" w:rsidRDefault="00A0426B" w:rsidP="00A0426B">
      <w:pPr>
        <w:tabs>
          <w:tab w:val="left" w:pos="720"/>
          <w:tab w:val="left" w:pos="1440"/>
        </w:tabs>
        <w:spacing w:after="5" w:line="249" w:lineRule="auto"/>
        <w:ind w:left="1440" w:hanging="1440"/>
        <w:jc w:val="both"/>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 xml:space="preserve">        3) </w:t>
      </w:r>
      <w:r w:rsidRPr="00EA418E">
        <w:rPr>
          <w:rFonts w:ascii="Times New Roman" w:eastAsia="Times New Roman" w:hAnsi="Times New Roman" w:cs="Times New Roman"/>
          <w:b/>
          <w:bCs/>
          <w:color w:val="000000"/>
          <w:sz w:val="24"/>
          <w:szCs w:val="24"/>
          <w:lang w:bidi="hi-IN"/>
        </w:rPr>
        <w:tab/>
      </w:r>
      <w:proofErr w:type="gramStart"/>
      <w:r w:rsidRPr="00EA418E">
        <w:rPr>
          <w:rFonts w:ascii="Times New Roman" w:eastAsia="Times New Roman" w:hAnsi="Times New Roman" w:cs="Times New Roman"/>
          <w:b/>
          <w:bCs/>
          <w:color w:val="000000"/>
          <w:sz w:val="24"/>
          <w:szCs w:val="24"/>
          <w:lang w:bidi="hi-IN"/>
        </w:rPr>
        <w:t>Parties  may</w:t>
      </w:r>
      <w:proofErr w:type="gramEnd"/>
      <w:r w:rsidRPr="00EA418E">
        <w:rPr>
          <w:rFonts w:ascii="Times New Roman" w:eastAsia="Times New Roman" w:hAnsi="Times New Roman" w:cs="Times New Roman"/>
          <w:b/>
          <w:bCs/>
          <w:color w:val="000000"/>
          <w:sz w:val="24"/>
          <w:szCs w:val="24"/>
          <w:lang w:bidi="hi-IN"/>
        </w:rPr>
        <w:t xml:space="preserve"> use separate </w:t>
      </w:r>
      <w:proofErr w:type="gramStart"/>
      <w:r w:rsidRPr="00EA418E">
        <w:rPr>
          <w:rFonts w:ascii="Times New Roman" w:eastAsia="Times New Roman" w:hAnsi="Times New Roman" w:cs="Times New Roman"/>
          <w:b/>
          <w:bCs/>
          <w:color w:val="000000"/>
          <w:sz w:val="24"/>
          <w:szCs w:val="24"/>
          <w:lang w:bidi="hi-IN"/>
        </w:rPr>
        <w:t>sheet</w:t>
      </w:r>
      <w:proofErr w:type="gramEnd"/>
      <w:r w:rsidRPr="00EA418E">
        <w:rPr>
          <w:rFonts w:ascii="Times New Roman" w:eastAsia="Times New Roman" w:hAnsi="Times New Roman" w:cs="Times New Roman"/>
          <w:b/>
          <w:bCs/>
          <w:color w:val="000000"/>
          <w:sz w:val="24"/>
          <w:szCs w:val="24"/>
          <w:lang w:bidi="hi-IN"/>
        </w:rPr>
        <w:t xml:space="preserve"> for detailed response.</w:t>
      </w:r>
    </w:p>
    <w:p w14:paraId="2D232499" w14:textId="77777777" w:rsidR="00A0426B" w:rsidRPr="00EA418E" w:rsidRDefault="00A0426B" w:rsidP="00A0426B">
      <w:pPr>
        <w:tabs>
          <w:tab w:val="left" w:pos="720"/>
          <w:tab w:val="left" w:pos="1440"/>
        </w:tabs>
        <w:spacing w:after="5" w:line="249" w:lineRule="auto"/>
        <w:ind w:left="1440" w:hanging="1440"/>
        <w:jc w:val="both"/>
        <w:rPr>
          <w:rFonts w:ascii="Times New Roman" w:eastAsia="Times New Roman" w:hAnsi="Times New Roman" w:cs="Times New Roman"/>
          <w:b/>
          <w:bCs/>
          <w:color w:val="000000"/>
          <w:sz w:val="24"/>
          <w:szCs w:val="24"/>
          <w:lang w:bidi="hi-IN"/>
        </w:rPr>
      </w:pPr>
    </w:p>
    <w:p w14:paraId="251EA79E" w14:textId="77777777" w:rsidR="00ED0B0A" w:rsidRDefault="00ED0B0A" w:rsidP="00A0426B">
      <w:pPr>
        <w:spacing w:before="120" w:after="120" w:line="249" w:lineRule="auto"/>
        <w:ind w:left="720" w:hanging="720"/>
        <w:jc w:val="center"/>
        <w:rPr>
          <w:rFonts w:ascii="Times New Roman" w:eastAsia="Times New Roman" w:hAnsi="Times New Roman" w:cs="Times New Roman"/>
          <w:b/>
          <w:color w:val="000000"/>
          <w:sz w:val="2"/>
          <w:szCs w:val="2"/>
          <w:u w:val="single"/>
          <w:lang w:bidi="hi-IN"/>
        </w:rPr>
      </w:pPr>
    </w:p>
    <w:p w14:paraId="60F7988D" w14:textId="77777777" w:rsidR="000C5624" w:rsidRDefault="000C5624" w:rsidP="00A0426B">
      <w:pPr>
        <w:spacing w:before="120" w:after="120" w:line="249" w:lineRule="auto"/>
        <w:ind w:left="720" w:hanging="720"/>
        <w:jc w:val="center"/>
        <w:rPr>
          <w:rFonts w:ascii="Times New Roman" w:eastAsia="Times New Roman" w:hAnsi="Times New Roman" w:cs="Times New Roman"/>
          <w:b/>
          <w:color w:val="000000"/>
          <w:sz w:val="2"/>
          <w:szCs w:val="2"/>
          <w:u w:val="single"/>
          <w:lang w:bidi="hi-IN"/>
        </w:rPr>
      </w:pPr>
    </w:p>
    <w:p w14:paraId="584A72D8" w14:textId="77777777" w:rsidR="000C5624" w:rsidRPr="00ED0B0A" w:rsidRDefault="000C5624" w:rsidP="00A0426B">
      <w:pPr>
        <w:spacing w:before="120" w:after="120" w:line="249" w:lineRule="auto"/>
        <w:ind w:left="720" w:hanging="720"/>
        <w:jc w:val="center"/>
        <w:rPr>
          <w:rFonts w:ascii="Times New Roman" w:eastAsia="Times New Roman" w:hAnsi="Times New Roman" w:cs="Times New Roman"/>
          <w:b/>
          <w:color w:val="000000"/>
          <w:sz w:val="2"/>
          <w:szCs w:val="2"/>
          <w:u w:val="single"/>
          <w:lang w:bidi="hi-IN"/>
        </w:rPr>
      </w:pPr>
    </w:p>
    <w:p w14:paraId="166E2EFA" w14:textId="687AADA1" w:rsidR="00A0426B" w:rsidRPr="00EA418E" w:rsidRDefault="00A0426B" w:rsidP="00ED0B0A">
      <w:pPr>
        <w:spacing w:before="120" w:after="120" w:line="249" w:lineRule="auto"/>
        <w:ind w:left="720" w:hanging="720"/>
        <w:jc w:val="center"/>
        <w:rPr>
          <w:rFonts w:ascii="Times New Roman" w:eastAsia="Times New Roman" w:hAnsi="Times New Roman" w:cs="Times New Roman"/>
          <w:b/>
          <w:bCs/>
          <w:color w:val="000000"/>
          <w:sz w:val="24"/>
          <w:szCs w:val="24"/>
          <w:lang w:val="en-GB" w:bidi="hi-IN"/>
        </w:rPr>
      </w:pPr>
      <w:r w:rsidRPr="00EA418E">
        <w:rPr>
          <w:rFonts w:ascii="Times New Roman" w:eastAsia="Times New Roman" w:hAnsi="Times New Roman" w:cs="Times New Roman"/>
          <w:b/>
          <w:color w:val="000000"/>
          <w:sz w:val="24"/>
          <w:szCs w:val="24"/>
          <w:u w:val="single"/>
          <w:lang w:bidi="hi-IN"/>
        </w:rPr>
        <w:lastRenderedPageBreak/>
        <w:t>Annexure-VII</w:t>
      </w:r>
      <w:r w:rsidR="00ED0B0A">
        <w:rPr>
          <w:rFonts w:ascii="Times New Roman" w:eastAsia="Times New Roman" w:hAnsi="Times New Roman" w:cs="Times New Roman"/>
          <w:b/>
          <w:color w:val="000000"/>
          <w:sz w:val="24"/>
          <w:szCs w:val="24"/>
          <w:u w:val="single"/>
          <w:lang w:bidi="hi-IN"/>
        </w:rPr>
        <w:t xml:space="preserve">: </w:t>
      </w:r>
      <w:r w:rsidRPr="00ED0B0A">
        <w:rPr>
          <w:rFonts w:ascii="Times New Roman" w:eastAsia="Times New Roman" w:hAnsi="Times New Roman" w:cs="Times New Roman"/>
          <w:b/>
          <w:bCs/>
          <w:color w:val="000000"/>
          <w:sz w:val="24"/>
          <w:szCs w:val="24"/>
          <w:u w:val="single"/>
          <w:lang w:val="en-GB" w:bidi="hi-IN"/>
        </w:rPr>
        <w:t>Declaration regarding Social Accountability</w:t>
      </w:r>
    </w:p>
    <w:p w14:paraId="1C0CFB5A" w14:textId="77777777" w:rsidR="00A0426B" w:rsidRPr="00EA418E" w:rsidRDefault="00A0426B" w:rsidP="00A0426B">
      <w:pPr>
        <w:spacing w:after="5" w:line="249" w:lineRule="auto"/>
        <w:jc w:val="both"/>
        <w:rPr>
          <w:rFonts w:ascii="Times New Roman" w:eastAsia="Times New Roman" w:hAnsi="Times New Roman" w:cs="Times New Roman"/>
          <w:color w:val="000000"/>
          <w:sz w:val="24"/>
          <w:szCs w:val="24"/>
          <w:lang w:bidi="hi-IN"/>
        </w:rPr>
      </w:pPr>
    </w:p>
    <w:p w14:paraId="39135D99"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To,</w:t>
      </w:r>
    </w:p>
    <w:p w14:paraId="36FA8F5F" w14:textId="77777777" w:rsidR="00A0426B" w:rsidRPr="00EA418E" w:rsidRDefault="00A0426B" w:rsidP="00A0426B">
      <w:pPr>
        <w:spacing w:after="0" w:line="259" w:lineRule="auto"/>
        <w:rPr>
          <w:rFonts w:ascii="Times New Roman" w:eastAsia="Times New Roman" w:hAnsi="Times New Roman" w:cs="Times New Roman"/>
          <w:color w:val="000000"/>
          <w:sz w:val="24"/>
          <w:szCs w:val="24"/>
          <w:lang w:bidi="hi-IN"/>
        </w:rPr>
      </w:pPr>
    </w:p>
    <w:p w14:paraId="455B12B7" w14:textId="2E0721AB" w:rsidR="00A0426B" w:rsidRPr="00EA418E" w:rsidRDefault="00A0426B" w:rsidP="00A0426B">
      <w:pPr>
        <w:tabs>
          <w:tab w:val="left" w:pos="850"/>
          <w:tab w:val="left" w:pos="1417"/>
        </w:tabs>
        <w:spacing w:after="0" w:line="240" w:lineRule="auto"/>
        <w:ind w:left="850" w:hanging="85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Deputy General Manager [</w:t>
      </w:r>
      <w:r w:rsidR="00B62E37" w:rsidRPr="00EA418E">
        <w:rPr>
          <w:rFonts w:ascii="Times New Roman" w:eastAsia="Times New Roman" w:hAnsi="Times New Roman" w:cs="Times New Roman"/>
          <w:b/>
          <w:color w:val="000000"/>
          <w:sz w:val="24"/>
          <w:szCs w:val="24"/>
          <w:lang w:bidi="hi-IN"/>
        </w:rPr>
        <w:t>Tele-contracts</w:t>
      </w:r>
      <w:r w:rsidRPr="00EA418E">
        <w:rPr>
          <w:rFonts w:ascii="Times New Roman" w:eastAsia="Times New Roman" w:hAnsi="Times New Roman" w:cs="Times New Roman"/>
          <w:b/>
          <w:color w:val="000000"/>
          <w:sz w:val="24"/>
          <w:szCs w:val="24"/>
          <w:lang w:bidi="hi-IN"/>
        </w:rPr>
        <w:t xml:space="preserve">], </w:t>
      </w:r>
    </w:p>
    <w:p w14:paraId="51E9E333" w14:textId="77777777" w:rsidR="00A0426B" w:rsidRPr="00EA418E" w:rsidRDefault="00A0426B" w:rsidP="00A0426B">
      <w:pPr>
        <w:spacing w:after="0" w:line="240" w:lineRule="auto"/>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Eastern Regional Telecom Control Centre, </w:t>
      </w:r>
    </w:p>
    <w:p w14:paraId="14BE0AE0" w14:textId="7D637933" w:rsidR="00A0426B" w:rsidRPr="00EA418E" w:rsidRDefault="00A0426B" w:rsidP="00A0426B">
      <w:pPr>
        <w:spacing w:after="0" w:line="240" w:lineRule="auto"/>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Power Grid </w:t>
      </w:r>
      <w:r w:rsidR="00C26220" w:rsidRPr="00EA418E">
        <w:rPr>
          <w:rFonts w:ascii="Times New Roman" w:eastAsia="Times New Roman" w:hAnsi="Times New Roman" w:cs="Times New Roman"/>
          <w:b/>
          <w:color w:val="000000"/>
          <w:sz w:val="24"/>
          <w:szCs w:val="24"/>
          <w:lang w:bidi="hi-IN"/>
        </w:rPr>
        <w:t>Teleservices</w:t>
      </w:r>
      <w:r w:rsidRPr="00EA418E">
        <w:rPr>
          <w:rFonts w:ascii="Times New Roman" w:eastAsia="Times New Roman" w:hAnsi="Times New Roman" w:cs="Times New Roman"/>
          <w:b/>
          <w:color w:val="000000"/>
          <w:sz w:val="24"/>
          <w:szCs w:val="24"/>
          <w:lang w:bidi="hi-IN"/>
        </w:rPr>
        <w:t xml:space="preserve"> Limited </w:t>
      </w:r>
    </w:p>
    <w:p w14:paraId="59B3E3B4"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1st </w:t>
      </w:r>
      <w:proofErr w:type="gramStart"/>
      <w:r w:rsidRPr="00EA418E">
        <w:rPr>
          <w:rFonts w:ascii="Times New Roman" w:eastAsia="Times New Roman" w:hAnsi="Times New Roman" w:cs="Times New Roman"/>
          <w:b/>
          <w:color w:val="000000"/>
          <w:sz w:val="24"/>
          <w:szCs w:val="24"/>
          <w:lang w:bidi="hi-IN"/>
        </w:rPr>
        <w:t>Floor,(</w:t>
      </w:r>
      <w:proofErr w:type="gramEnd"/>
      <w:r w:rsidRPr="00EA418E">
        <w:rPr>
          <w:rFonts w:ascii="Times New Roman" w:eastAsia="Times New Roman" w:hAnsi="Times New Roman" w:cs="Times New Roman"/>
          <w:b/>
          <w:color w:val="000000"/>
          <w:sz w:val="24"/>
          <w:szCs w:val="24"/>
          <w:lang w:bidi="hi-IN"/>
        </w:rPr>
        <w:t xml:space="preserve">Telecom Dept), </w:t>
      </w:r>
    </w:p>
    <w:p w14:paraId="6533504C"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 xml:space="preserve">CF-17, Action Area-1C, New Town, Rajarhat, </w:t>
      </w:r>
    </w:p>
    <w:p w14:paraId="7C9C60A0" w14:textId="77777777" w:rsidR="00A0426B" w:rsidRPr="00EA418E" w:rsidRDefault="00A0426B" w:rsidP="00A0426B">
      <w:pPr>
        <w:spacing w:after="0" w:line="249" w:lineRule="auto"/>
        <w:ind w:left="10" w:hanging="1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color w:val="000000"/>
          <w:sz w:val="24"/>
          <w:szCs w:val="24"/>
          <w:lang w:bidi="hi-IN"/>
        </w:rPr>
        <w:t>Kolkata-700156</w:t>
      </w:r>
    </w:p>
    <w:p w14:paraId="1633E558" w14:textId="77777777" w:rsidR="00A0426B" w:rsidRPr="00EA418E" w:rsidRDefault="00A0426B" w:rsidP="00A0426B">
      <w:pPr>
        <w:spacing w:after="5" w:line="249" w:lineRule="auto"/>
        <w:ind w:left="10" w:hanging="10"/>
        <w:jc w:val="both"/>
        <w:rPr>
          <w:rFonts w:ascii="Times New Roman" w:eastAsia="Times New Roman" w:hAnsi="Times New Roman" w:cs="Times New Roman"/>
          <w:color w:val="000000"/>
          <w:sz w:val="24"/>
          <w:szCs w:val="24"/>
          <w:lang w:bidi="hi-IN"/>
        </w:rPr>
      </w:pPr>
    </w:p>
    <w:p w14:paraId="78A04787" w14:textId="78E4457E" w:rsidR="00573F19" w:rsidRPr="00EA418E" w:rsidRDefault="00A0426B" w:rsidP="00573F19">
      <w:pPr>
        <w:tabs>
          <w:tab w:val="left" w:pos="630"/>
        </w:tabs>
        <w:spacing w:after="0" w:line="259" w:lineRule="auto"/>
        <w:ind w:left="630" w:hanging="630"/>
        <w:jc w:val="both"/>
        <w:rPr>
          <w:rFonts w:ascii="Times New Roman" w:eastAsia="Times New Roman" w:hAnsi="Times New Roman" w:cs="Times New Roman"/>
          <w:b/>
          <w:color w:val="000000"/>
          <w:sz w:val="24"/>
          <w:szCs w:val="24"/>
          <w:lang w:bidi="hi-IN"/>
        </w:rPr>
      </w:pPr>
      <w:r w:rsidRPr="00EA418E">
        <w:rPr>
          <w:rFonts w:ascii="Times New Roman" w:eastAsia="Times New Roman" w:hAnsi="Times New Roman" w:cs="Times New Roman"/>
          <w:b/>
          <w:bCs/>
          <w:color w:val="000000"/>
          <w:sz w:val="24"/>
          <w:szCs w:val="24"/>
          <w:lang w:bidi="hi-IN"/>
        </w:rPr>
        <w:t xml:space="preserve">Sub: </w:t>
      </w:r>
      <w:r w:rsidR="00F61E2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color w:val="000000"/>
          <w:sz w:val="24"/>
          <w:szCs w:val="24"/>
          <w:lang w:bidi="hi-IN"/>
        </w:rPr>
        <w:t xml:space="preserve">Request for Empanelment for providing </w:t>
      </w:r>
      <w:r w:rsidR="006C6404" w:rsidRPr="00EA418E">
        <w:rPr>
          <w:rFonts w:ascii="Times New Roman" w:eastAsia="Times New Roman" w:hAnsi="Times New Roman" w:cs="Times New Roman"/>
          <w:b/>
          <w:color w:val="000000"/>
          <w:sz w:val="24"/>
          <w:szCs w:val="24"/>
          <w:lang w:bidi="hi-IN"/>
        </w:rPr>
        <w:t xml:space="preserve">Dark </w:t>
      </w:r>
      <w:proofErr w:type="spellStart"/>
      <w:r w:rsidR="006C6404" w:rsidRPr="00EA418E">
        <w:rPr>
          <w:rFonts w:ascii="Times New Roman" w:eastAsia="Times New Roman" w:hAnsi="Times New Roman" w:cs="Times New Roman"/>
          <w:b/>
          <w:color w:val="000000"/>
          <w:sz w:val="24"/>
          <w:szCs w:val="24"/>
          <w:lang w:bidi="hi-IN"/>
        </w:rPr>
        <w:t>Fibre</w:t>
      </w:r>
      <w:proofErr w:type="spellEnd"/>
      <w:r w:rsidRPr="00EA418E">
        <w:rPr>
          <w:rFonts w:ascii="Times New Roman" w:eastAsia="Times New Roman" w:hAnsi="Times New Roman" w:cs="Times New Roman"/>
          <w:b/>
          <w:color w:val="000000"/>
          <w:sz w:val="24"/>
          <w:szCs w:val="24"/>
          <w:lang w:bidi="hi-IN"/>
        </w:rPr>
        <w:t xml:space="preserve"> on lease </w:t>
      </w:r>
      <w:r w:rsidR="005C34FC" w:rsidRPr="00EA418E">
        <w:rPr>
          <w:rFonts w:ascii="Times New Roman" w:eastAsia="Times New Roman" w:hAnsi="Times New Roman" w:cs="Times New Roman"/>
          <w:b/>
          <w:color w:val="000000"/>
          <w:sz w:val="24"/>
          <w:szCs w:val="24"/>
          <w:lang w:bidi="hi-IN"/>
        </w:rPr>
        <w:t>in the states of West Bengal</w:t>
      </w:r>
      <w:r w:rsidRPr="00EA418E">
        <w:rPr>
          <w:rFonts w:ascii="Times New Roman" w:eastAsia="Times New Roman" w:hAnsi="Times New Roman" w:cs="Times New Roman"/>
          <w:b/>
          <w:color w:val="000000"/>
          <w:sz w:val="24"/>
          <w:szCs w:val="24"/>
          <w:lang w:bidi="hi-IN"/>
        </w:rPr>
        <w:t xml:space="preserve"> (Kolkata &amp; Surrounding, South Bengal and North Bengal), Odisha, Jharkhand, Bihar, Sikkim, Assam, </w:t>
      </w:r>
      <w:r w:rsidR="00D47D8E" w:rsidRPr="00EA418E">
        <w:rPr>
          <w:rFonts w:ascii="Times New Roman" w:eastAsia="Times New Roman" w:hAnsi="Times New Roman" w:cs="Times New Roman"/>
          <w:b/>
          <w:color w:val="000000"/>
          <w:sz w:val="24"/>
          <w:szCs w:val="24"/>
          <w:lang w:bidi="hi-IN"/>
        </w:rPr>
        <w:t>Arunachal</w:t>
      </w:r>
      <w:r w:rsidRPr="00EA418E">
        <w:rPr>
          <w:rFonts w:ascii="Times New Roman" w:eastAsia="Times New Roman" w:hAnsi="Times New Roman" w:cs="Times New Roman"/>
          <w:b/>
          <w:color w:val="000000"/>
          <w:sz w:val="24"/>
          <w:szCs w:val="24"/>
          <w:lang w:bidi="hi-IN"/>
        </w:rPr>
        <w:t xml:space="preserve"> Pradesh, Nagaland, Manipur, Mizoram, </w:t>
      </w:r>
      <w:proofErr w:type="gramStart"/>
      <w:r w:rsidR="004574EC" w:rsidRPr="00EA418E">
        <w:rPr>
          <w:rFonts w:ascii="Times New Roman" w:eastAsia="Times New Roman" w:hAnsi="Times New Roman" w:cs="Times New Roman"/>
          <w:b/>
          <w:color w:val="000000"/>
          <w:sz w:val="24"/>
          <w:szCs w:val="24"/>
          <w:lang w:bidi="hi-IN"/>
        </w:rPr>
        <w:t>Tripura</w:t>
      </w:r>
      <w:proofErr w:type="gramEnd"/>
      <w:r w:rsidR="004574EC" w:rsidRPr="00EA418E">
        <w:rPr>
          <w:rFonts w:ascii="Times New Roman" w:eastAsia="Times New Roman" w:hAnsi="Times New Roman" w:cs="Times New Roman"/>
          <w:b/>
          <w:color w:val="000000"/>
          <w:sz w:val="24"/>
          <w:szCs w:val="24"/>
          <w:lang w:bidi="hi-IN"/>
        </w:rPr>
        <w:t xml:space="preserve"> and Meghalaya</w:t>
      </w:r>
      <w:r w:rsidRPr="00EA418E">
        <w:rPr>
          <w:rFonts w:ascii="Times New Roman" w:eastAsia="Times New Roman" w:hAnsi="Times New Roman" w:cs="Times New Roman"/>
          <w:b/>
          <w:color w:val="000000"/>
          <w:sz w:val="24"/>
          <w:szCs w:val="24"/>
          <w:lang w:bidi="hi-IN"/>
        </w:rPr>
        <w:t xml:space="preserve"> under ERTCC</w:t>
      </w:r>
      <w:r w:rsidR="008C4ADD" w:rsidRPr="00EA418E">
        <w:rPr>
          <w:rFonts w:ascii="Times New Roman" w:eastAsia="Times New Roman" w:hAnsi="Times New Roman" w:cs="Times New Roman"/>
          <w:b/>
          <w:color w:val="000000"/>
          <w:sz w:val="24"/>
          <w:szCs w:val="24"/>
          <w:lang w:bidi="hi-IN"/>
        </w:rPr>
        <w:t xml:space="preserve"> </w:t>
      </w:r>
      <w:r w:rsidR="00573F19" w:rsidRPr="00EA418E">
        <w:rPr>
          <w:rFonts w:ascii="Times New Roman" w:eastAsia="Times New Roman" w:hAnsi="Times New Roman" w:cs="Times New Roman"/>
          <w:b/>
          <w:color w:val="000000"/>
          <w:sz w:val="24"/>
          <w:szCs w:val="24"/>
          <w:lang w:bidi="hi-IN"/>
        </w:rPr>
        <w:t xml:space="preserve">(Tender Enquiry No: </w:t>
      </w:r>
      <w:r w:rsidR="00DC70A8" w:rsidRPr="00EA418E">
        <w:rPr>
          <w:rFonts w:ascii="Times New Roman" w:eastAsia="Times New Roman" w:hAnsi="Times New Roman" w:cs="Times New Roman"/>
          <w:b/>
          <w:color w:val="000000"/>
          <w:sz w:val="24"/>
          <w:szCs w:val="24"/>
          <w:lang w:bidi="hi-IN"/>
        </w:rPr>
        <w:t>ER2/NT/S-MISC/DOM/ZA4/24/03725</w:t>
      </w:r>
      <w:r w:rsidR="00573F19" w:rsidRPr="00EA418E">
        <w:rPr>
          <w:rFonts w:ascii="Times New Roman" w:eastAsia="Times New Roman" w:hAnsi="Times New Roman" w:cs="Times New Roman"/>
          <w:b/>
          <w:color w:val="000000"/>
          <w:sz w:val="24"/>
          <w:szCs w:val="24"/>
          <w:lang w:bidi="hi-IN"/>
        </w:rPr>
        <w:t xml:space="preserve"> Date: </w:t>
      </w:r>
      <w:r w:rsidR="00EA418E" w:rsidRPr="00EA418E">
        <w:rPr>
          <w:rFonts w:ascii="Times New Roman" w:eastAsia="Book Antiqua" w:hAnsi="Times New Roman" w:cs="Times New Roman"/>
          <w:b/>
          <w:color w:val="000000"/>
          <w:sz w:val="24"/>
          <w:szCs w:val="24"/>
        </w:rPr>
        <w:t>31.05.2024</w:t>
      </w:r>
      <w:r w:rsidR="00573F19" w:rsidRPr="00EA418E">
        <w:rPr>
          <w:rFonts w:ascii="Times New Roman" w:eastAsia="Times New Roman" w:hAnsi="Times New Roman" w:cs="Times New Roman"/>
          <w:b/>
          <w:color w:val="000000"/>
          <w:sz w:val="24"/>
          <w:szCs w:val="24"/>
          <w:lang w:bidi="hi-IN"/>
        </w:rPr>
        <w:t>).</w:t>
      </w:r>
    </w:p>
    <w:p w14:paraId="784C66C4" w14:textId="37E50127" w:rsidR="008C4ADD" w:rsidRPr="00EA418E" w:rsidRDefault="008C4ADD" w:rsidP="00573F19">
      <w:pPr>
        <w:tabs>
          <w:tab w:val="left" w:pos="630"/>
        </w:tabs>
        <w:spacing w:after="0" w:line="259" w:lineRule="auto"/>
        <w:ind w:left="630" w:hanging="630"/>
        <w:jc w:val="both"/>
        <w:rPr>
          <w:rFonts w:ascii="Times New Roman" w:eastAsia="Times New Roman" w:hAnsi="Times New Roman" w:cs="Times New Roman"/>
          <w:b/>
          <w:color w:val="000000"/>
          <w:sz w:val="24"/>
          <w:szCs w:val="24"/>
          <w:lang w:bidi="hi-IN"/>
        </w:rPr>
      </w:pPr>
    </w:p>
    <w:p w14:paraId="67DB8A7E" w14:textId="77777777" w:rsidR="00A0426B" w:rsidRPr="00EA418E" w:rsidRDefault="00A0426B" w:rsidP="00A0426B">
      <w:pPr>
        <w:spacing w:after="5" w:line="249" w:lineRule="auto"/>
        <w:ind w:left="730" w:right="6" w:hanging="10"/>
        <w:jc w:val="center"/>
        <w:rPr>
          <w:rFonts w:ascii="Times New Roman" w:eastAsia="Times New Roman" w:hAnsi="Times New Roman" w:cs="Times New Roman"/>
          <w:b/>
          <w:bCs/>
          <w:color w:val="000000"/>
          <w:sz w:val="24"/>
          <w:szCs w:val="24"/>
          <w:lang w:val="en-GB" w:bidi="hi-IN"/>
        </w:rPr>
      </w:pPr>
    </w:p>
    <w:p w14:paraId="6C5D00D4" w14:textId="77777777" w:rsidR="00A0426B" w:rsidRPr="00EA418E" w:rsidRDefault="00A0426B" w:rsidP="00A0426B">
      <w:pPr>
        <w:spacing w:after="5" w:line="249" w:lineRule="auto"/>
        <w:jc w:val="both"/>
        <w:rPr>
          <w:rFonts w:ascii="Times New Roman" w:eastAsia="Times New Roman" w:hAnsi="Times New Roman" w:cs="Times New Roman"/>
          <w:color w:val="000000"/>
          <w:sz w:val="24"/>
          <w:szCs w:val="24"/>
          <w:lang w:bidi="hi-IN"/>
        </w:rPr>
      </w:pPr>
    </w:p>
    <w:p w14:paraId="46F5A4EC" w14:textId="77777777" w:rsidR="00A0426B" w:rsidRPr="00EA418E" w:rsidRDefault="00A0426B" w:rsidP="00A0426B">
      <w:pPr>
        <w:tabs>
          <w:tab w:val="left" w:pos="-1094"/>
          <w:tab w:val="left" w:pos="540"/>
          <w:tab w:val="left" w:pos="1080"/>
          <w:tab w:val="left" w:pos="3915"/>
        </w:tabs>
        <w:spacing w:after="5" w:line="249"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Dear Sir,</w:t>
      </w:r>
      <w:r w:rsidRPr="00EA418E">
        <w:rPr>
          <w:rFonts w:ascii="Times New Roman" w:eastAsia="Times New Roman" w:hAnsi="Times New Roman" w:cs="Times New Roman"/>
          <w:color w:val="000000"/>
          <w:sz w:val="24"/>
          <w:szCs w:val="24"/>
          <w:lang w:bidi="hi-IN"/>
        </w:rPr>
        <w:tab/>
      </w:r>
      <w:r w:rsidRPr="00EA418E">
        <w:rPr>
          <w:rFonts w:ascii="Times New Roman" w:eastAsia="Times New Roman" w:hAnsi="Times New Roman" w:cs="Times New Roman"/>
          <w:color w:val="000000"/>
          <w:sz w:val="24"/>
          <w:szCs w:val="24"/>
          <w:lang w:bidi="hi-IN"/>
        </w:rPr>
        <w:tab/>
      </w:r>
    </w:p>
    <w:p w14:paraId="58C4DEC1" w14:textId="77777777" w:rsidR="00A0426B" w:rsidRPr="00EA418E" w:rsidRDefault="00A0426B" w:rsidP="00A0426B">
      <w:pPr>
        <w:tabs>
          <w:tab w:val="left" w:pos="-1094"/>
          <w:tab w:val="left" w:pos="540"/>
          <w:tab w:val="left" w:pos="1080"/>
          <w:tab w:val="left" w:pos="5130"/>
        </w:tabs>
        <w:spacing w:after="5" w:line="249" w:lineRule="auto"/>
        <w:jc w:val="both"/>
        <w:rPr>
          <w:rFonts w:ascii="Times New Roman" w:eastAsia="Times New Roman" w:hAnsi="Times New Roman" w:cs="Times New Roman"/>
          <w:color w:val="000000"/>
          <w:sz w:val="24"/>
          <w:szCs w:val="24"/>
          <w:lang w:bidi="hi-IN"/>
        </w:rPr>
      </w:pPr>
    </w:p>
    <w:p w14:paraId="13A276F8" w14:textId="77777777" w:rsidR="00A0426B" w:rsidRPr="00EA418E" w:rsidRDefault="00A0426B" w:rsidP="00A0426B">
      <w:pPr>
        <w:tabs>
          <w:tab w:val="left" w:pos="-1094"/>
          <w:tab w:val="left" w:pos="540"/>
          <w:tab w:val="left" w:pos="1080"/>
          <w:tab w:val="left" w:pos="5130"/>
        </w:tabs>
        <w:spacing w:after="5" w:line="249"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color w:val="000000"/>
          <w:sz w:val="24"/>
          <w:szCs w:val="24"/>
          <w:lang w:bidi="hi-IN"/>
        </w:rPr>
        <w:t xml:space="preserve">We confirm that we stand committed to comply to all requirements of Social Accountability Standards i.e., SA8000 (latest Standard available at </w:t>
      </w:r>
      <w:hyperlink r:id="rId14" w:history="1">
        <w:r w:rsidRPr="00EA418E">
          <w:rPr>
            <w:rFonts w:ascii="Times New Roman" w:eastAsia="Times New Roman" w:hAnsi="Times New Roman" w:cs="Times New Roman"/>
            <w:color w:val="0563C1"/>
            <w:sz w:val="24"/>
            <w:szCs w:val="24"/>
            <w:u w:val="single"/>
            <w:lang w:bidi="hi-IN"/>
          </w:rPr>
          <w:t>www.sa-intl.org</w:t>
        </w:r>
      </w:hyperlink>
      <w:r w:rsidRPr="00EA418E">
        <w:rPr>
          <w:rFonts w:ascii="Times New Roman" w:eastAsia="Times New Roman" w:hAnsi="Times New Roman" w:cs="Times New Roman"/>
          <w:color w:val="000000"/>
          <w:sz w:val="24"/>
          <w:szCs w:val="24"/>
          <w:lang w:bidi="hi-IN"/>
        </w:rPr>
        <w:t>) and maintain the necessary records. Brief description about Social Accountability Standards i.e., SA8000 are below:</w:t>
      </w:r>
    </w:p>
    <w:p w14:paraId="5ABACE4D" w14:textId="77777777" w:rsidR="00A0426B" w:rsidRPr="00EA418E" w:rsidRDefault="00A0426B" w:rsidP="00A0426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bCs/>
          <w:color w:val="000000"/>
          <w:sz w:val="24"/>
          <w:szCs w:val="24"/>
          <w:lang w:bidi="hi-IN"/>
        </w:rPr>
        <w:t>Child Labor</w:t>
      </w:r>
      <w:r w:rsidRPr="00EA418E">
        <w:rPr>
          <w:rFonts w:ascii="Times New Roman" w:eastAsia="Times New Roman" w:hAnsi="Times New Roman" w:cs="Times New Roman"/>
          <w:color w:val="000000"/>
          <w:sz w:val="24"/>
          <w:szCs w:val="24"/>
          <w:lang w:bidi="hi-IN"/>
        </w:rPr>
        <w:t xml:space="preserve">: No use or support of child labor; policies and written procedures for remediation of children found to be working in situation; provide adequate financial and other support to enable such children to attend school; and employment of young workers conditional.  </w:t>
      </w:r>
    </w:p>
    <w:p w14:paraId="4B894161" w14:textId="77777777" w:rsidR="00A0426B" w:rsidRPr="00EA418E" w:rsidRDefault="00A0426B" w:rsidP="00A0426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bCs/>
          <w:color w:val="000000"/>
          <w:sz w:val="24"/>
          <w:szCs w:val="24"/>
          <w:lang w:bidi="hi-IN"/>
        </w:rPr>
        <w:t>Forced and Compulsory Labor:</w:t>
      </w:r>
      <w:r w:rsidRPr="00EA418E">
        <w:rPr>
          <w:rFonts w:ascii="Times New Roman" w:eastAsia="Times New Roman" w:hAnsi="Times New Roman" w:cs="Times New Roman"/>
          <w:color w:val="000000"/>
          <w:sz w:val="24"/>
          <w:szCs w:val="24"/>
          <w:lang w:bidi="hi-IN"/>
        </w:rPr>
        <w:t xml:space="preserve"> No use or support for forced or compulsory labor; no required 'deposits' - financial or otherwise; no withholding salary, benefits, </w:t>
      </w:r>
      <w:proofErr w:type="gramStart"/>
      <w:r w:rsidRPr="00EA418E">
        <w:rPr>
          <w:rFonts w:ascii="Times New Roman" w:eastAsia="Times New Roman" w:hAnsi="Times New Roman" w:cs="Times New Roman"/>
          <w:color w:val="000000"/>
          <w:sz w:val="24"/>
          <w:szCs w:val="24"/>
          <w:lang w:bidi="hi-IN"/>
        </w:rPr>
        <w:t>property</w:t>
      </w:r>
      <w:proofErr w:type="gramEnd"/>
      <w:r w:rsidRPr="00EA418E">
        <w:rPr>
          <w:rFonts w:ascii="Times New Roman" w:eastAsia="Times New Roman" w:hAnsi="Times New Roman" w:cs="Times New Roman"/>
          <w:color w:val="000000"/>
          <w:sz w:val="24"/>
          <w:szCs w:val="24"/>
          <w:lang w:bidi="hi-IN"/>
        </w:rPr>
        <w:t xml:space="preserve"> or documents to force personnel to continue work; personnel right to leave premises after workday; personnel free to terminate their employment; and no use nor support for human trafficking. </w:t>
      </w:r>
    </w:p>
    <w:p w14:paraId="6B9E052C" w14:textId="77777777" w:rsidR="00A0426B" w:rsidRPr="00EA418E" w:rsidRDefault="00A0426B" w:rsidP="00A0426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bCs/>
          <w:color w:val="000000"/>
          <w:sz w:val="24"/>
          <w:szCs w:val="24"/>
          <w:lang w:bidi="hi-IN"/>
        </w:rPr>
        <w:t>Health and Safety</w:t>
      </w:r>
      <w:r w:rsidRPr="00EA418E">
        <w:rPr>
          <w:rFonts w:ascii="Times New Roman" w:eastAsia="Times New Roman" w:hAnsi="Times New Roman" w:cs="Times New Roman"/>
          <w:color w:val="000000"/>
          <w:sz w:val="24"/>
          <w:szCs w:val="24"/>
          <w:lang w:bidi="hi-IN"/>
        </w:rPr>
        <w:t xml:space="preserve">: Provide a safe and healthy workplace; prevent potential occupational accidents; appoint senior manager to ensure OSH; instruction on OSH for all personnel; system to detect, avoid, respond to risks; record all accidents; provide personal protection equipment and medical attention in event of work-related injury; remove, reduce risks to new and expectant mothers; hygiene- toilet, potable water, sanitary food storage; decent dormitories- clean, safe, meet basic needs; and worker right to remove from imminent danger. </w:t>
      </w:r>
    </w:p>
    <w:p w14:paraId="28394825" w14:textId="77777777" w:rsidR="00A0426B" w:rsidRPr="00EA418E" w:rsidRDefault="00A0426B" w:rsidP="00A0426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bCs/>
          <w:color w:val="000000"/>
          <w:sz w:val="24"/>
          <w:szCs w:val="24"/>
          <w:lang w:bidi="hi-IN"/>
        </w:rPr>
        <w:t>Freedom of Association and Right to Collective Bargaining</w:t>
      </w:r>
      <w:r w:rsidRPr="00EA418E">
        <w:rPr>
          <w:rFonts w:ascii="Times New Roman" w:eastAsia="Times New Roman" w:hAnsi="Times New Roman" w:cs="Times New Roman"/>
          <w:color w:val="000000"/>
          <w:sz w:val="24"/>
          <w:szCs w:val="24"/>
          <w:lang w:bidi="hi-IN"/>
        </w:rPr>
        <w:t xml:space="preserve">: Respect the right to form and join trade unions and bargain collectively. All personnel are free to: organize trade unions of their choice; and bargain collectively with their employer. A company shall: respect right to organize unions &amp; bargain collectively; not interfere in workers’ organizations or collective bargaining; inform personnel of these rights &amp; freedom from retaliation; where law restricts rights, allow workers freely elect representatives; ensure no discrimination against </w:t>
      </w:r>
      <w:proofErr w:type="gramStart"/>
      <w:r w:rsidRPr="00EA418E">
        <w:rPr>
          <w:rFonts w:ascii="Times New Roman" w:eastAsia="Times New Roman" w:hAnsi="Times New Roman" w:cs="Times New Roman"/>
          <w:color w:val="000000"/>
          <w:sz w:val="24"/>
          <w:szCs w:val="24"/>
          <w:lang w:bidi="hi-IN"/>
        </w:rPr>
        <w:t>personnel  engaged</w:t>
      </w:r>
      <w:proofErr w:type="gramEnd"/>
      <w:r w:rsidRPr="00EA418E">
        <w:rPr>
          <w:rFonts w:ascii="Times New Roman" w:eastAsia="Times New Roman" w:hAnsi="Times New Roman" w:cs="Times New Roman"/>
          <w:color w:val="000000"/>
          <w:sz w:val="24"/>
          <w:szCs w:val="24"/>
          <w:lang w:bidi="hi-IN"/>
        </w:rPr>
        <w:t xml:space="preserve"> in worker organizations; and ensure representatives access to workers at the workplace. </w:t>
      </w:r>
    </w:p>
    <w:p w14:paraId="3891814B" w14:textId="77777777" w:rsidR="00A0426B" w:rsidRPr="00EA418E" w:rsidRDefault="00A0426B" w:rsidP="00A0426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bCs/>
          <w:color w:val="000000"/>
          <w:sz w:val="24"/>
          <w:szCs w:val="24"/>
          <w:lang w:bidi="hi-IN"/>
        </w:rPr>
        <w:t>Discrimination</w:t>
      </w:r>
      <w:r w:rsidRPr="00EA418E">
        <w:rPr>
          <w:rFonts w:ascii="Times New Roman" w:eastAsia="Times New Roman" w:hAnsi="Times New Roman" w:cs="Times New Roman"/>
          <w:color w:val="000000"/>
          <w:sz w:val="24"/>
          <w:szCs w:val="24"/>
          <w:lang w:bidi="hi-IN"/>
        </w:rPr>
        <w:t xml:space="preserve">: No discrimination based on race, national or social origin, caste, birth, religion, disability, gender, sexual orientation, union membership, political </w:t>
      </w:r>
      <w:proofErr w:type="gramStart"/>
      <w:r w:rsidRPr="00EA418E">
        <w:rPr>
          <w:rFonts w:ascii="Times New Roman" w:eastAsia="Times New Roman" w:hAnsi="Times New Roman" w:cs="Times New Roman"/>
          <w:color w:val="000000"/>
          <w:sz w:val="24"/>
          <w:szCs w:val="24"/>
          <w:lang w:bidi="hi-IN"/>
        </w:rPr>
        <w:t>opinions</w:t>
      </w:r>
      <w:proofErr w:type="gramEnd"/>
      <w:r w:rsidRPr="00EA418E">
        <w:rPr>
          <w:rFonts w:ascii="Times New Roman" w:eastAsia="Times New Roman" w:hAnsi="Times New Roman" w:cs="Times New Roman"/>
          <w:color w:val="000000"/>
          <w:sz w:val="24"/>
          <w:szCs w:val="24"/>
          <w:lang w:bidi="hi-IN"/>
        </w:rPr>
        <w:t xml:space="preserve"> and age.  No discrimination in hiring, remuneration, access to training, promotion, termination, </w:t>
      </w:r>
      <w:r w:rsidRPr="00EA418E">
        <w:rPr>
          <w:rFonts w:ascii="Times New Roman" w:eastAsia="Times New Roman" w:hAnsi="Times New Roman" w:cs="Times New Roman"/>
          <w:color w:val="000000"/>
          <w:sz w:val="24"/>
          <w:szCs w:val="24"/>
          <w:lang w:bidi="hi-IN"/>
        </w:rPr>
        <w:lastRenderedPageBreak/>
        <w:t xml:space="preserve">and retirement. No interference with exercise of personnel tenets or practices; prohibition of threatening, abusive, exploitative, coercive </w:t>
      </w:r>
      <w:proofErr w:type="spellStart"/>
      <w:r w:rsidRPr="00EA418E">
        <w:rPr>
          <w:rFonts w:ascii="Times New Roman" w:eastAsia="Times New Roman" w:hAnsi="Times New Roman" w:cs="Times New Roman"/>
          <w:color w:val="000000"/>
          <w:sz w:val="24"/>
          <w:szCs w:val="24"/>
          <w:lang w:bidi="hi-IN"/>
        </w:rPr>
        <w:t>behaviour</w:t>
      </w:r>
      <w:proofErr w:type="spellEnd"/>
      <w:r w:rsidRPr="00EA418E">
        <w:rPr>
          <w:rFonts w:ascii="Times New Roman" w:eastAsia="Times New Roman" w:hAnsi="Times New Roman" w:cs="Times New Roman"/>
          <w:color w:val="000000"/>
          <w:sz w:val="24"/>
          <w:szCs w:val="24"/>
          <w:lang w:bidi="hi-IN"/>
        </w:rPr>
        <w:t xml:space="preserve"> at workplace or company facilities; no pregnancy or virginity tests under any circumstances. </w:t>
      </w:r>
    </w:p>
    <w:p w14:paraId="4119E985" w14:textId="77777777" w:rsidR="00A0426B" w:rsidRPr="00EA418E" w:rsidRDefault="00A0426B" w:rsidP="00A0426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bCs/>
          <w:color w:val="000000"/>
          <w:sz w:val="24"/>
          <w:szCs w:val="24"/>
          <w:lang w:bidi="hi-IN"/>
        </w:rPr>
        <w:t>Disciplinary Practices</w:t>
      </w:r>
      <w:r w:rsidRPr="00EA418E">
        <w:rPr>
          <w:rFonts w:ascii="Times New Roman" w:eastAsia="Times New Roman" w:hAnsi="Times New Roman" w:cs="Times New Roman"/>
          <w:color w:val="000000"/>
          <w:sz w:val="24"/>
          <w:szCs w:val="24"/>
          <w:lang w:bidi="hi-IN"/>
        </w:rPr>
        <w:t xml:space="preserve">: Treat all personnel with dignity and respect; zero tolerance of corporal punishment, mental or physical abuse of personnel; no harsh or inhumane treatment.   </w:t>
      </w:r>
    </w:p>
    <w:p w14:paraId="1A2073E7" w14:textId="77777777" w:rsidR="00A0426B" w:rsidRPr="00EA418E" w:rsidRDefault="00A0426B" w:rsidP="00A0426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bCs/>
          <w:color w:val="000000"/>
          <w:sz w:val="24"/>
          <w:szCs w:val="24"/>
          <w:lang w:bidi="hi-IN"/>
        </w:rPr>
        <w:t>Working Hours</w:t>
      </w:r>
      <w:r w:rsidRPr="00EA418E">
        <w:rPr>
          <w:rFonts w:ascii="Times New Roman" w:eastAsia="Times New Roman" w:hAnsi="Times New Roman" w:cs="Times New Roman"/>
          <w:color w:val="000000"/>
          <w:sz w:val="24"/>
          <w:szCs w:val="24"/>
          <w:lang w:bidi="hi-IN"/>
        </w:rPr>
        <w:t xml:space="preserve">: Compliance with laws &amp; industry standards; normal workweek, not including overtime, shall not exceed 48 hours; 1 day off following every 6 consecutive </w:t>
      </w:r>
      <w:proofErr w:type="gramStart"/>
      <w:r w:rsidRPr="00EA418E">
        <w:rPr>
          <w:rFonts w:ascii="Times New Roman" w:eastAsia="Times New Roman" w:hAnsi="Times New Roman" w:cs="Times New Roman"/>
          <w:color w:val="000000"/>
          <w:sz w:val="24"/>
          <w:szCs w:val="24"/>
          <w:lang w:bidi="hi-IN"/>
        </w:rPr>
        <w:t>work days</w:t>
      </w:r>
      <w:proofErr w:type="gramEnd"/>
      <w:r w:rsidRPr="00EA418E">
        <w:rPr>
          <w:rFonts w:ascii="Times New Roman" w:eastAsia="Times New Roman" w:hAnsi="Times New Roman" w:cs="Times New Roman"/>
          <w:color w:val="000000"/>
          <w:sz w:val="24"/>
          <w:szCs w:val="24"/>
          <w:lang w:bidi="hi-IN"/>
        </w:rPr>
        <w:t xml:space="preserve">, with some exceptions; overtime is voluntary, not regular, not more than 12 hours per week; required overtime only if negotiated in CBA. </w:t>
      </w:r>
    </w:p>
    <w:p w14:paraId="6A0B1D90" w14:textId="77777777" w:rsidR="00A0426B" w:rsidRPr="00EA418E" w:rsidRDefault="00A0426B" w:rsidP="00A0426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bCs/>
          <w:color w:val="000000"/>
          <w:sz w:val="24"/>
          <w:szCs w:val="24"/>
          <w:lang w:bidi="hi-IN"/>
        </w:rPr>
        <w:t>Remuneration</w:t>
      </w:r>
      <w:r w:rsidRPr="00EA418E">
        <w:rPr>
          <w:rFonts w:ascii="Times New Roman" w:eastAsia="Times New Roman" w:hAnsi="Times New Roman" w:cs="Times New Roman"/>
          <w:color w:val="000000"/>
          <w:sz w:val="24"/>
          <w:szCs w:val="24"/>
          <w:lang w:bidi="hi-IN"/>
        </w:rPr>
        <w:t xml:space="preserve">: Respect right of personnel to living wage; all workers paid at least legal minimum wage; wages sufficient to meet basic needs &amp; provide discretionary income; deductions not for disciplinary purposes, with some exceptions; wages and benefits clearly communicated to workers; paid in convenient manner – cash or check form; overtime paid at premium rate; prohibited use of labor-only contracting, short-term contracts, false apprenticeship schemes to avoid legal obligations to personnel. </w:t>
      </w:r>
    </w:p>
    <w:p w14:paraId="477A0371" w14:textId="77777777" w:rsidR="00A0426B" w:rsidRPr="00EA418E" w:rsidRDefault="00A0426B" w:rsidP="00A0426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bidi="hi-IN"/>
        </w:rPr>
      </w:pPr>
      <w:r w:rsidRPr="00EA418E">
        <w:rPr>
          <w:rFonts w:ascii="Times New Roman" w:eastAsia="Times New Roman" w:hAnsi="Times New Roman" w:cs="Times New Roman"/>
          <w:b/>
          <w:bCs/>
          <w:color w:val="000000"/>
          <w:sz w:val="24"/>
          <w:szCs w:val="24"/>
          <w:lang w:bidi="hi-IN"/>
        </w:rPr>
        <w:t>Management Systems</w:t>
      </w:r>
      <w:r w:rsidRPr="00EA418E">
        <w:rPr>
          <w:rFonts w:ascii="Times New Roman" w:eastAsia="Times New Roman" w:hAnsi="Times New Roman" w:cs="Times New Roman"/>
          <w:color w:val="000000"/>
          <w:sz w:val="24"/>
          <w:szCs w:val="24"/>
          <w:lang w:bidi="hi-IN"/>
        </w:rPr>
        <w:t xml:space="preserve">: Facilities seeking to gain and maintain certification must go beyond simple compliance to integrate the standard into their management systems and </w:t>
      </w:r>
      <w:proofErr w:type="gramStart"/>
      <w:r w:rsidRPr="00EA418E">
        <w:rPr>
          <w:rFonts w:ascii="Times New Roman" w:eastAsia="Times New Roman" w:hAnsi="Times New Roman" w:cs="Times New Roman"/>
          <w:color w:val="000000"/>
          <w:sz w:val="24"/>
          <w:szCs w:val="24"/>
          <w:lang w:bidi="hi-IN"/>
        </w:rPr>
        <w:t>practices</w:t>
      </w:r>
      <w:proofErr w:type="gramEnd"/>
    </w:p>
    <w:p w14:paraId="2EE2CFA2" w14:textId="77777777" w:rsidR="00A0426B" w:rsidRPr="00EA418E" w:rsidRDefault="00A0426B" w:rsidP="00A0426B">
      <w:pPr>
        <w:tabs>
          <w:tab w:val="left" w:pos="360"/>
          <w:tab w:val="left" w:pos="4762"/>
          <w:tab w:val="left" w:pos="6775"/>
          <w:tab w:val="right" w:pos="7937"/>
        </w:tabs>
        <w:autoSpaceDE w:val="0"/>
        <w:autoSpaceDN w:val="0"/>
        <w:adjustRightInd w:val="0"/>
        <w:spacing w:after="5" w:line="249" w:lineRule="auto"/>
        <w:ind w:left="1440" w:hanging="720"/>
        <w:jc w:val="both"/>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 xml:space="preserve">NOTE- You shall follow the Latest Standard available at </w:t>
      </w:r>
      <w:hyperlink r:id="rId15" w:history="1">
        <w:r w:rsidRPr="00EA418E">
          <w:rPr>
            <w:rFonts w:ascii="Times New Roman" w:eastAsia="Times New Roman" w:hAnsi="Times New Roman" w:cs="Times New Roman"/>
            <w:b/>
            <w:bCs/>
            <w:color w:val="0563C1"/>
            <w:sz w:val="24"/>
            <w:szCs w:val="24"/>
            <w:u w:val="single"/>
            <w:lang w:bidi="hi-IN"/>
          </w:rPr>
          <w:t>www.sa-intl.org</w:t>
        </w:r>
      </w:hyperlink>
      <w:r w:rsidRPr="00EA418E">
        <w:rPr>
          <w:rFonts w:ascii="Times New Roman" w:eastAsia="Times New Roman" w:hAnsi="Times New Roman" w:cs="Times New Roman"/>
          <w:b/>
          <w:bCs/>
          <w:color w:val="000000"/>
          <w:sz w:val="24"/>
          <w:szCs w:val="24"/>
          <w:lang w:bidi="hi-IN"/>
        </w:rPr>
        <w:t xml:space="preserve">  and maintain necessary records.</w:t>
      </w:r>
    </w:p>
    <w:p w14:paraId="4E443B90" w14:textId="77777777" w:rsidR="00A0426B" w:rsidRPr="00EA418E" w:rsidRDefault="00A0426B" w:rsidP="00A0426B">
      <w:pPr>
        <w:spacing w:after="5" w:line="249" w:lineRule="auto"/>
        <w:ind w:left="730" w:hanging="10"/>
        <w:jc w:val="both"/>
        <w:rPr>
          <w:rFonts w:ascii="Times New Roman" w:eastAsia="Times New Roman" w:hAnsi="Times New Roman" w:cs="Times New Roman"/>
          <w:color w:val="000000"/>
          <w:sz w:val="24"/>
          <w:szCs w:val="24"/>
          <w:lang w:bidi="hi-IN"/>
        </w:rPr>
      </w:pPr>
    </w:p>
    <w:p w14:paraId="2AADE89E" w14:textId="77777777" w:rsidR="00A0426B" w:rsidRPr="00EA418E" w:rsidRDefault="00A0426B" w:rsidP="00A0426B">
      <w:pPr>
        <w:tabs>
          <w:tab w:val="left" w:pos="-1094"/>
          <w:tab w:val="left" w:pos="540"/>
          <w:tab w:val="left" w:pos="1080"/>
          <w:tab w:val="left" w:pos="5130"/>
        </w:tabs>
        <w:spacing w:after="5" w:line="249" w:lineRule="auto"/>
        <w:jc w:val="both"/>
        <w:rPr>
          <w:rFonts w:ascii="Times New Roman" w:eastAsia="Times New Roman" w:hAnsi="Times New Roman" w:cs="Times New Roman"/>
          <w:color w:val="000000"/>
          <w:sz w:val="24"/>
          <w:szCs w:val="24"/>
          <w:lang w:bidi="hi-IN"/>
        </w:rPr>
      </w:pPr>
    </w:p>
    <w:p w14:paraId="6CC1BF0D" w14:textId="77777777" w:rsidR="00A0426B" w:rsidRPr="00EA418E" w:rsidRDefault="00A0426B" w:rsidP="00A0426B">
      <w:pPr>
        <w:tabs>
          <w:tab w:val="left" w:pos="-1094"/>
          <w:tab w:val="left" w:pos="540"/>
          <w:tab w:val="left" w:pos="1080"/>
          <w:tab w:val="left" w:pos="5130"/>
        </w:tabs>
        <w:spacing w:after="5" w:line="249" w:lineRule="auto"/>
        <w:ind w:left="730" w:hanging="10"/>
        <w:jc w:val="both"/>
        <w:rPr>
          <w:rFonts w:ascii="Times New Roman" w:eastAsia="Times New Roman" w:hAnsi="Times New Roman" w:cs="Times New Roman"/>
          <w:color w:val="000000"/>
          <w:sz w:val="24"/>
          <w:szCs w:val="24"/>
          <w:lang w:bidi="hi-IN"/>
        </w:rPr>
      </w:pPr>
    </w:p>
    <w:p w14:paraId="5FCB44C4" w14:textId="77777777" w:rsidR="00A0426B" w:rsidRPr="00EA418E" w:rsidRDefault="00A0426B" w:rsidP="00A0426B">
      <w:pPr>
        <w:tabs>
          <w:tab w:val="left" w:pos="-1094"/>
          <w:tab w:val="left" w:pos="540"/>
          <w:tab w:val="left" w:pos="1080"/>
          <w:tab w:val="left" w:pos="5130"/>
        </w:tabs>
        <w:spacing w:after="5" w:line="249" w:lineRule="auto"/>
        <w:ind w:left="730" w:hanging="10"/>
        <w:jc w:val="right"/>
        <w:rPr>
          <w:rFonts w:ascii="Times New Roman" w:eastAsia="Times New Roman" w:hAnsi="Times New Roman" w:cs="Times New Roman"/>
          <w:color w:val="000000"/>
          <w:sz w:val="24"/>
          <w:szCs w:val="24"/>
          <w:lang w:bidi="hi-IN"/>
        </w:rPr>
      </w:pPr>
    </w:p>
    <w:p w14:paraId="1419F48A" w14:textId="77777777" w:rsidR="00A0426B" w:rsidRPr="00EA418E" w:rsidRDefault="00A0426B" w:rsidP="00A0426B">
      <w:pPr>
        <w:tabs>
          <w:tab w:val="left" w:pos="-1094"/>
          <w:tab w:val="left" w:pos="540"/>
          <w:tab w:val="left" w:pos="1080"/>
          <w:tab w:val="left" w:pos="5130"/>
        </w:tabs>
        <w:spacing w:after="5" w:line="249" w:lineRule="auto"/>
        <w:ind w:left="730" w:hanging="10"/>
        <w:jc w:val="both"/>
        <w:rPr>
          <w:rFonts w:ascii="Times New Roman" w:eastAsia="Times New Roman" w:hAnsi="Times New Roman" w:cs="Times New Roman"/>
          <w:color w:val="000000"/>
          <w:sz w:val="24"/>
          <w:szCs w:val="24"/>
          <w:lang w:bidi="hi-IN"/>
        </w:rPr>
      </w:pPr>
    </w:p>
    <w:p w14:paraId="42C703BC" w14:textId="77777777" w:rsidR="00A0426B" w:rsidRPr="00EA418E" w:rsidRDefault="00A0426B" w:rsidP="00A0426B">
      <w:pPr>
        <w:tabs>
          <w:tab w:val="left" w:pos="-1094"/>
          <w:tab w:val="left" w:pos="540"/>
          <w:tab w:val="left" w:pos="1080"/>
          <w:tab w:val="left" w:pos="5130"/>
        </w:tabs>
        <w:spacing w:after="5" w:line="249" w:lineRule="auto"/>
        <w:ind w:left="730" w:hanging="10"/>
        <w:jc w:val="both"/>
        <w:rPr>
          <w:rFonts w:ascii="Times New Roman" w:eastAsia="Times New Roman" w:hAnsi="Times New Roman" w:cs="Times New Roman"/>
          <w:color w:val="000000"/>
          <w:sz w:val="24"/>
          <w:szCs w:val="24"/>
          <w:lang w:bidi="hi-IN"/>
        </w:rPr>
      </w:pPr>
    </w:p>
    <w:p w14:paraId="67E72693" w14:textId="77777777" w:rsidR="00A0426B" w:rsidRPr="00EA418E" w:rsidRDefault="00A0426B" w:rsidP="00A0426B">
      <w:pPr>
        <w:tabs>
          <w:tab w:val="left" w:pos="720"/>
          <w:tab w:val="left" w:pos="3600"/>
        </w:tabs>
        <w:spacing w:after="5" w:line="249" w:lineRule="auto"/>
        <w:ind w:left="730" w:right="29" w:hanging="10"/>
        <w:jc w:val="right"/>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For and on behalf of the Party</w:t>
      </w:r>
    </w:p>
    <w:p w14:paraId="29BFC918" w14:textId="77777777" w:rsidR="00A0426B" w:rsidRPr="00EA418E" w:rsidRDefault="00A0426B" w:rsidP="00A0426B">
      <w:pPr>
        <w:tabs>
          <w:tab w:val="left" w:pos="720"/>
          <w:tab w:val="left" w:pos="3600"/>
        </w:tabs>
        <w:spacing w:after="5" w:line="249" w:lineRule="auto"/>
        <w:ind w:left="730" w:right="29" w:hanging="10"/>
        <w:jc w:val="right"/>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ab/>
      </w:r>
      <w:r w:rsidRPr="00EA418E">
        <w:rPr>
          <w:rFonts w:ascii="Times New Roman" w:eastAsia="Times New Roman" w:hAnsi="Times New Roman" w:cs="Times New Roman"/>
          <w:b/>
          <w:bCs/>
          <w:color w:val="000000"/>
          <w:sz w:val="24"/>
          <w:szCs w:val="24"/>
          <w:lang w:bidi="hi-IN"/>
        </w:rPr>
        <w:tab/>
      </w:r>
    </w:p>
    <w:p w14:paraId="3D926294" w14:textId="77777777" w:rsidR="00A0426B" w:rsidRPr="00EA418E" w:rsidRDefault="00A0426B" w:rsidP="00A0426B">
      <w:pPr>
        <w:tabs>
          <w:tab w:val="left" w:pos="720"/>
          <w:tab w:val="left" w:pos="3600"/>
        </w:tabs>
        <w:spacing w:after="5" w:line="249" w:lineRule="auto"/>
        <w:ind w:left="730" w:right="29" w:hanging="10"/>
        <w:jc w:val="right"/>
        <w:rPr>
          <w:rFonts w:ascii="Times New Roman" w:eastAsia="Times New Roman" w:hAnsi="Times New Roman" w:cs="Times New Roman"/>
          <w:b/>
          <w:bCs/>
          <w:color w:val="000000"/>
          <w:sz w:val="24"/>
          <w:szCs w:val="24"/>
          <w:lang w:bidi="hi-IN"/>
        </w:rPr>
      </w:pPr>
    </w:p>
    <w:p w14:paraId="33DC9ED5" w14:textId="77777777" w:rsidR="00A0426B" w:rsidRPr="00EA418E" w:rsidRDefault="00A0426B" w:rsidP="00A0426B">
      <w:pPr>
        <w:tabs>
          <w:tab w:val="left" w:pos="720"/>
          <w:tab w:val="left" w:pos="3600"/>
        </w:tabs>
        <w:spacing w:after="5" w:line="249" w:lineRule="auto"/>
        <w:ind w:left="730" w:right="29" w:hanging="10"/>
        <w:jc w:val="right"/>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M/s………………………………………………….</w:t>
      </w:r>
    </w:p>
    <w:p w14:paraId="31C62DC4" w14:textId="77777777" w:rsidR="00A0426B" w:rsidRPr="00EA418E" w:rsidRDefault="00A0426B" w:rsidP="00A0426B">
      <w:pPr>
        <w:tabs>
          <w:tab w:val="left" w:pos="450"/>
          <w:tab w:val="left" w:pos="720"/>
          <w:tab w:val="left" w:pos="1440"/>
        </w:tabs>
        <w:spacing w:before="120" w:after="120" w:line="249" w:lineRule="auto"/>
        <w:ind w:left="1440" w:hanging="1440"/>
        <w:jc w:val="right"/>
        <w:rPr>
          <w:rFonts w:ascii="Times New Roman" w:eastAsia="Times New Roman" w:hAnsi="Times New Roman" w:cs="Times New Roman"/>
          <w:b/>
          <w:bCs/>
          <w:color w:val="000000"/>
          <w:sz w:val="24"/>
          <w:szCs w:val="24"/>
          <w:lang w:bidi="hi-IN"/>
        </w:rPr>
      </w:pPr>
      <w:r w:rsidRPr="00EA418E">
        <w:rPr>
          <w:rFonts w:ascii="Times New Roman" w:eastAsia="Times New Roman" w:hAnsi="Times New Roman" w:cs="Times New Roman"/>
          <w:b/>
          <w:bCs/>
          <w:color w:val="000000"/>
          <w:sz w:val="24"/>
          <w:szCs w:val="24"/>
          <w:lang w:bidi="hi-IN"/>
        </w:rPr>
        <w:tab/>
        <w:t xml:space="preserve">       (Signature of </w:t>
      </w:r>
      <w:proofErr w:type="spellStart"/>
      <w:r w:rsidRPr="00EA418E">
        <w:rPr>
          <w:rFonts w:ascii="Times New Roman" w:eastAsia="Times New Roman" w:hAnsi="Times New Roman" w:cs="Times New Roman"/>
          <w:b/>
          <w:bCs/>
          <w:color w:val="000000"/>
          <w:sz w:val="24"/>
          <w:szCs w:val="24"/>
          <w:lang w:bidi="hi-IN"/>
        </w:rPr>
        <w:t>Authorised</w:t>
      </w:r>
      <w:proofErr w:type="spellEnd"/>
      <w:r w:rsidRPr="00EA418E">
        <w:rPr>
          <w:rFonts w:ascii="Times New Roman" w:eastAsia="Times New Roman" w:hAnsi="Times New Roman" w:cs="Times New Roman"/>
          <w:b/>
          <w:bCs/>
          <w:color w:val="000000"/>
          <w:sz w:val="24"/>
          <w:szCs w:val="24"/>
          <w:lang w:bidi="hi-IN"/>
        </w:rPr>
        <w:t xml:space="preserve"> Representative)</w:t>
      </w:r>
    </w:p>
    <w:p w14:paraId="2552798F" w14:textId="3EE671F4" w:rsidR="00C11A63" w:rsidRPr="00EA418E" w:rsidRDefault="00C11A63" w:rsidP="00A0426B">
      <w:pPr>
        <w:autoSpaceDE w:val="0"/>
        <w:autoSpaceDN w:val="0"/>
        <w:spacing w:before="290" w:after="0" w:line="245" w:lineRule="auto"/>
        <w:ind w:left="3888" w:right="3600"/>
        <w:jc w:val="center"/>
        <w:rPr>
          <w:rFonts w:ascii="Times New Roman" w:hAnsi="Times New Roman" w:cs="Times New Roman"/>
          <w:sz w:val="24"/>
          <w:szCs w:val="24"/>
        </w:rPr>
      </w:pPr>
    </w:p>
    <w:sectPr w:rsidR="00C11A63" w:rsidRPr="00EA418E" w:rsidSect="009633D7">
      <w:headerReference w:type="default" r:id="rId16"/>
      <w:pgSz w:w="11906" w:h="16838"/>
      <w:pgMar w:top="590" w:right="1024" w:bottom="570" w:left="1440" w:header="720" w:footer="720" w:gutter="0"/>
      <w:cols w:space="720" w:equalWidth="0">
        <w:col w:w="9442" w:space="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F1C51" w14:textId="77777777" w:rsidR="003E140C" w:rsidRDefault="003E140C" w:rsidP="00CA1AF0">
      <w:pPr>
        <w:spacing w:after="0" w:line="240" w:lineRule="auto"/>
      </w:pPr>
      <w:r>
        <w:separator/>
      </w:r>
    </w:p>
  </w:endnote>
  <w:endnote w:type="continuationSeparator" w:id="0">
    <w:p w14:paraId="213ECB85" w14:textId="77777777" w:rsidR="003E140C" w:rsidRDefault="003E140C" w:rsidP="00CA1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1E4DF" w14:textId="77777777" w:rsidR="003E140C" w:rsidRDefault="003E140C" w:rsidP="00CA1AF0">
      <w:pPr>
        <w:spacing w:after="0" w:line="240" w:lineRule="auto"/>
      </w:pPr>
      <w:r>
        <w:separator/>
      </w:r>
    </w:p>
  </w:footnote>
  <w:footnote w:type="continuationSeparator" w:id="0">
    <w:p w14:paraId="5C39FAC2" w14:textId="77777777" w:rsidR="003E140C" w:rsidRDefault="003E140C" w:rsidP="00CA1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2E64" w14:textId="53922BA2" w:rsidR="00CA1AF0" w:rsidRDefault="00626322">
    <w:pPr>
      <w:pStyle w:val="Header"/>
    </w:pPr>
    <w:r>
      <w:rPr>
        <w:noProof/>
      </w:rPr>
      <w:drawing>
        <wp:anchor distT="0" distB="0" distL="114300" distR="114300" simplePos="0" relativeHeight="251660288" behindDoc="0" locked="0" layoutInCell="1" allowOverlap="1" wp14:anchorId="3E4273BF" wp14:editId="2A3CCCF9">
          <wp:simplePos x="0" y="0"/>
          <wp:positionH relativeFrom="column">
            <wp:posOffset>4486275</wp:posOffset>
          </wp:positionH>
          <wp:positionV relativeFrom="paragraph">
            <wp:posOffset>-390525</wp:posOffset>
          </wp:positionV>
          <wp:extent cx="2104390" cy="668020"/>
          <wp:effectExtent l="0" t="0" r="0" b="0"/>
          <wp:wrapSquare wrapText="bothSides"/>
          <wp:docPr id="242974684" name="Picture 242974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85709" name="Picture 1328685709"/>
                  <pic:cNvPicPr>
                    <a:picLocks noChangeAspect="1"/>
                  </pic:cNvPicPr>
                </pic:nvPicPr>
                <pic:blipFill>
                  <a:blip r:embed="rId1" cstate="print"/>
                  <a:stretch>
                    <a:fillRect/>
                  </a:stretch>
                </pic:blipFill>
                <pic:spPr>
                  <a:xfrm>
                    <a:off x="0" y="0"/>
                    <a:ext cx="2104390" cy="668020"/>
                  </a:xfrm>
                  <a:prstGeom prst="rect">
                    <a:avLst/>
                  </a:prstGeom>
                </pic:spPr>
              </pic:pic>
            </a:graphicData>
          </a:graphic>
        </wp:anchor>
      </w:drawing>
    </w:r>
    <w:r w:rsidR="00CA1AF0">
      <w:rPr>
        <w:noProof/>
      </w:rPr>
      <w:drawing>
        <wp:anchor distT="0" distB="0" distL="114300" distR="114300" simplePos="0" relativeHeight="251659264" behindDoc="0" locked="0" layoutInCell="1" allowOverlap="1" wp14:anchorId="61B430EE" wp14:editId="1389ED8A">
          <wp:simplePos x="0" y="0"/>
          <wp:positionH relativeFrom="column">
            <wp:posOffset>-295275</wp:posOffset>
          </wp:positionH>
          <wp:positionV relativeFrom="page">
            <wp:posOffset>95885</wp:posOffset>
          </wp:positionV>
          <wp:extent cx="1702435" cy="619760"/>
          <wp:effectExtent l="0" t="0" r="0" b="8890"/>
          <wp:wrapSquare wrapText="bothSides"/>
          <wp:docPr id="1778817059" name="Picture 1778817059" descr="Powertel">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werte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02435" cy="619760"/>
                  </a:xfrm>
                  <a:prstGeom prst="rect">
                    <a:avLst/>
                  </a:prstGeom>
                  <a:noFill/>
                  <a:ln>
                    <a:noFill/>
                  </a:ln>
                </pic:spPr>
              </pic:pic>
            </a:graphicData>
          </a:graphic>
        </wp:anchor>
      </w:drawing>
    </w:r>
    <w:r w:rsidR="00CA1AF0">
      <w:t xml:space="preserve">                                               </w:t>
    </w:r>
  </w:p>
  <w:p w14:paraId="6AE6BB8A" w14:textId="77777777" w:rsidR="00CA1AF0" w:rsidRDefault="00CA1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E06A" w14:textId="2C3D5A42" w:rsidR="00613C76" w:rsidRDefault="00B23EF4" w:rsidP="00613C76">
    <w:pPr>
      <w:pStyle w:val="BodyText"/>
      <w:spacing w:line="14" w:lineRule="auto"/>
      <w:ind w:hanging="851"/>
      <w:rPr>
        <w:sz w:val="20"/>
      </w:rPr>
    </w:pPr>
    <w:bookmarkStart w:id="2" w:name="_Hlk167894866"/>
    <w:bookmarkStart w:id="3" w:name="_Hlk167894867"/>
    <w:r>
      <w:rPr>
        <w:noProof/>
      </w:rPr>
      <w:drawing>
        <wp:anchor distT="0" distB="0" distL="114300" distR="114300" simplePos="0" relativeHeight="251672576" behindDoc="1" locked="0" layoutInCell="1" allowOverlap="1" wp14:anchorId="4C35D0A5" wp14:editId="0E47A726">
          <wp:simplePos x="0" y="0"/>
          <wp:positionH relativeFrom="margin">
            <wp:posOffset>-704850</wp:posOffset>
          </wp:positionH>
          <wp:positionV relativeFrom="paragraph">
            <wp:posOffset>-255270</wp:posOffset>
          </wp:positionV>
          <wp:extent cx="1390650" cy="506095"/>
          <wp:effectExtent l="0" t="0" r="0" b="8255"/>
          <wp:wrapThrough wrapText="bothSides">
            <wp:wrapPolygon edited="0">
              <wp:start x="5622" y="0"/>
              <wp:lineTo x="0" y="2439"/>
              <wp:lineTo x="0" y="19513"/>
              <wp:lineTo x="5918" y="21139"/>
              <wp:lineTo x="15386" y="21139"/>
              <wp:lineTo x="21304" y="19513"/>
              <wp:lineTo x="21304" y="813"/>
              <wp:lineTo x="15682" y="0"/>
              <wp:lineTo x="5622" y="0"/>
            </wp:wrapPolygon>
          </wp:wrapThrough>
          <wp:docPr id="2121361588" name="Picture 3" descr="Powerte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514760" descr="Powertel">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90650" cy="506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37F7">
      <w:rPr>
        <w:noProof/>
      </w:rPr>
      <w:drawing>
        <wp:anchor distT="0" distB="0" distL="0" distR="0" simplePos="0" relativeHeight="251671552" behindDoc="1" locked="0" layoutInCell="1" allowOverlap="1" wp14:anchorId="4CB59E5A" wp14:editId="48BC63E7">
          <wp:simplePos x="0" y="0"/>
          <wp:positionH relativeFrom="page">
            <wp:posOffset>6022340</wp:posOffset>
          </wp:positionH>
          <wp:positionV relativeFrom="page">
            <wp:posOffset>229870</wp:posOffset>
          </wp:positionV>
          <wp:extent cx="1371600" cy="435610"/>
          <wp:effectExtent l="0" t="0" r="0" b="2540"/>
          <wp:wrapNone/>
          <wp:docPr id="1758011418"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13098" name="Picture 4"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D0054" w14:textId="77777777" w:rsidR="00613C76" w:rsidRDefault="00613C76" w:rsidP="005345FC">
    <w:pPr>
      <w:pStyle w:val="Header"/>
    </w:pPr>
  </w:p>
  <w:bookmarkEnd w:id="2"/>
  <w:bookmarkEnd w:id="3"/>
  <w:p w14:paraId="3FF2445F" w14:textId="77777777" w:rsidR="00613C76" w:rsidRDefault="00613C76" w:rsidP="00534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F308FA"/>
    <w:multiLevelType w:val="hybridMultilevel"/>
    <w:tmpl w:val="1618D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B2BBE"/>
    <w:multiLevelType w:val="multilevel"/>
    <w:tmpl w:val="D69463CA"/>
    <w:lvl w:ilvl="0">
      <w:start w:val="18"/>
      <w:numFmt w:val="decimal"/>
      <w:lvlText w:val="%1"/>
      <w:lvlJc w:val="left"/>
      <w:pPr>
        <w:ind w:left="824" w:hanging="720"/>
      </w:pPr>
      <w:rPr>
        <w:rFonts w:hint="default"/>
        <w:lang w:val="en-US" w:eastAsia="en-US" w:bidi="ar-SA"/>
      </w:rPr>
    </w:lvl>
    <w:lvl w:ilvl="1">
      <w:numFmt w:val="decimal"/>
      <w:lvlText w:val="%1.%2"/>
      <w:lvlJc w:val="left"/>
      <w:pPr>
        <w:ind w:left="824" w:hanging="72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544" w:hanging="36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277" w:hanging="360"/>
      </w:pPr>
      <w:rPr>
        <w:rFonts w:hint="default"/>
        <w:lang w:val="en-US" w:eastAsia="en-US" w:bidi="ar-SA"/>
      </w:rPr>
    </w:lvl>
    <w:lvl w:ilvl="4">
      <w:numFmt w:val="bullet"/>
      <w:lvlText w:val="•"/>
      <w:lvlJc w:val="left"/>
      <w:pPr>
        <w:ind w:left="4146" w:hanging="360"/>
      </w:pPr>
      <w:rPr>
        <w:rFonts w:hint="default"/>
        <w:lang w:val="en-US" w:eastAsia="en-US" w:bidi="ar-SA"/>
      </w:rPr>
    </w:lvl>
    <w:lvl w:ilvl="5">
      <w:numFmt w:val="bullet"/>
      <w:lvlText w:val="•"/>
      <w:lvlJc w:val="left"/>
      <w:pPr>
        <w:ind w:left="5015" w:hanging="360"/>
      </w:pPr>
      <w:rPr>
        <w:rFonts w:hint="default"/>
        <w:lang w:val="en-US" w:eastAsia="en-US" w:bidi="ar-SA"/>
      </w:rPr>
    </w:lvl>
    <w:lvl w:ilvl="6">
      <w:numFmt w:val="bullet"/>
      <w:lvlText w:val="•"/>
      <w:lvlJc w:val="left"/>
      <w:pPr>
        <w:ind w:left="5884" w:hanging="360"/>
      </w:pPr>
      <w:rPr>
        <w:rFonts w:hint="default"/>
        <w:lang w:val="en-US" w:eastAsia="en-US" w:bidi="ar-SA"/>
      </w:rPr>
    </w:lvl>
    <w:lvl w:ilvl="7">
      <w:numFmt w:val="bullet"/>
      <w:lvlText w:val="•"/>
      <w:lvlJc w:val="left"/>
      <w:pPr>
        <w:ind w:left="6753" w:hanging="360"/>
      </w:pPr>
      <w:rPr>
        <w:rFonts w:hint="default"/>
        <w:lang w:val="en-US" w:eastAsia="en-US" w:bidi="ar-SA"/>
      </w:rPr>
    </w:lvl>
    <w:lvl w:ilvl="8">
      <w:numFmt w:val="bullet"/>
      <w:lvlText w:val="•"/>
      <w:lvlJc w:val="left"/>
      <w:pPr>
        <w:ind w:left="7622" w:hanging="360"/>
      </w:pPr>
      <w:rPr>
        <w:rFonts w:hint="default"/>
        <w:lang w:val="en-US" w:eastAsia="en-US" w:bidi="ar-SA"/>
      </w:rPr>
    </w:lvl>
  </w:abstractNum>
  <w:abstractNum w:abstractNumId="11" w15:restartNumberingAfterBreak="0">
    <w:nsid w:val="1C9B2906"/>
    <w:multiLevelType w:val="multilevel"/>
    <w:tmpl w:val="106E9B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0A33541"/>
    <w:multiLevelType w:val="hybridMultilevel"/>
    <w:tmpl w:val="88F4A446"/>
    <w:lvl w:ilvl="0" w:tplc="D502526C">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3" w15:restartNumberingAfterBreak="0">
    <w:nsid w:val="4686542D"/>
    <w:multiLevelType w:val="hybridMultilevel"/>
    <w:tmpl w:val="6FF6B2BE"/>
    <w:lvl w:ilvl="0" w:tplc="4009001B">
      <w:start w:val="1"/>
      <w:numFmt w:val="lowerRoman"/>
      <w:lvlText w:val="%1."/>
      <w:lvlJc w:val="right"/>
      <w:pPr>
        <w:ind w:left="1176" w:hanging="353"/>
      </w:pPr>
      <w:rPr>
        <w:rFonts w:hint="default"/>
        <w:spacing w:val="-2"/>
        <w:w w:val="99"/>
        <w:sz w:val="24"/>
        <w:szCs w:val="24"/>
        <w:lang w:val="en-US" w:eastAsia="en-US" w:bidi="ar-SA"/>
      </w:rPr>
    </w:lvl>
    <w:lvl w:ilvl="1" w:tplc="BB02ED6C">
      <w:numFmt w:val="bullet"/>
      <w:lvlText w:val="•"/>
      <w:lvlJc w:val="left"/>
      <w:pPr>
        <w:ind w:left="1991" w:hanging="353"/>
      </w:pPr>
      <w:rPr>
        <w:rFonts w:hint="default"/>
        <w:lang w:val="en-US" w:eastAsia="en-US" w:bidi="ar-SA"/>
      </w:rPr>
    </w:lvl>
    <w:lvl w:ilvl="2" w:tplc="D7B6E280">
      <w:numFmt w:val="bullet"/>
      <w:lvlText w:val="•"/>
      <w:lvlJc w:val="left"/>
      <w:pPr>
        <w:ind w:left="2811" w:hanging="353"/>
      </w:pPr>
      <w:rPr>
        <w:rFonts w:hint="default"/>
        <w:lang w:val="en-US" w:eastAsia="en-US" w:bidi="ar-SA"/>
      </w:rPr>
    </w:lvl>
    <w:lvl w:ilvl="3" w:tplc="E10ABC36">
      <w:numFmt w:val="bullet"/>
      <w:lvlText w:val="•"/>
      <w:lvlJc w:val="left"/>
      <w:pPr>
        <w:ind w:left="3631" w:hanging="353"/>
      </w:pPr>
      <w:rPr>
        <w:rFonts w:hint="default"/>
        <w:lang w:val="en-US" w:eastAsia="en-US" w:bidi="ar-SA"/>
      </w:rPr>
    </w:lvl>
    <w:lvl w:ilvl="4" w:tplc="F368A18A">
      <w:numFmt w:val="bullet"/>
      <w:lvlText w:val="•"/>
      <w:lvlJc w:val="left"/>
      <w:pPr>
        <w:ind w:left="4451" w:hanging="353"/>
      </w:pPr>
      <w:rPr>
        <w:rFonts w:hint="default"/>
        <w:lang w:val="en-US" w:eastAsia="en-US" w:bidi="ar-SA"/>
      </w:rPr>
    </w:lvl>
    <w:lvl w:ilvl="5" w:tplc="990A9BE4">
      <w:numFmt w:val="bullet"/>
      <w:lvlText w:val="•"/>
      <w:lvlJc w:val="left"/>
      <w:pPr>
        <w:ind w:left="5271" w:hanging="353"/>
      </w:pPr>
      <w:rPr>
        <w:rFonts w:hint="default"/>
        <w:lang w:val="en-US" w:eastAsia="en-US" w:bidi="ar-SA"/>
      </w:rPr>
    </w:lvl>
    <w:lvl w:ilvl="6" w:tplc="2334DEC2">
      <w:numFmt w:val="bullet"/>
      <w:lvlText w:val="•"/>
      <w:lvlJc w:val="left"/>
      <w:pPr>
        <w:ind w:left="6091" w:hanging="353"/>
      </w:pPr>
      <w:rPr>
        <w:rFonts w:hint="default"/>
        <w:lang w:val="en-US" w:eastAsia="en-US" w:bidi="ar-SA"/>
      </w:rPr>
    </w:lvl>
    <w:lvl w:ilvl="7" w:tplc="35EAAE08">
      <w:numFmt w:val="bullet"/>
      <w:lvlText w:val="•"/>
      <w:lvlJc w:val="left"/>
      <w:pPr>
        <w:ind w:left="6911" w:hanging="353"/>
      </w:pPr>
      <w:rPr>
        <w:rFonts w:hint="default"/>
        <w:lang w:val="en-US" w:eastAsia="en-US" w:bidi="ar-SA"/>
      </w:rPr>
    </w:lvl>
    <w:lvl w:ilvl="8" w:tplc="D476303E">
      <w:numFmt w:val="bullet"/>
      <w:lvlText w:val="•"/>
      <w:lvlJc w:val="left"/>
      <w:pPr>
        <w:ind w:left="7731" w:hanging="353"/>
      </w:pPr>
      <w:rPr>
        <w:rFonts w:hint="default"/>
        <w:lang w:val="en-US" w:eastAsia="en-US" w:bidi="ar-SA"/>
      </w:rPr>
    </w:lvl>
  </w:abstractNum>
  <w:abstractNum w:abstractNumId="14" w15:restartNumberingAfterBreak="0">
    <w:nsid w:val="5D420712"/>
    <w:multiLevelType w:val="hybridMultilevel"/>
    <w:tmpl w:val="F73678C6"/>
    <w:lvl w:ilvl="0" w:tplc="46B03B28">
      <w:start w:val="1"/>
      <w:numFmt w:val="lowerRoman"/>
      <w:lvlText w:val="(%1)"/>
      <w:lvlJc w:val="left"/>
      <w:pPr>
        <w:ind w:left="1440" w:hanging="78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15" w15:restartNumberingAfterBreak="0">
    <w:nsid w:val="6CEC63A7"/>
    <w:multiLevelType w:val="hybridMultilevel"/>
    <w:tmpl w:val="D1EA98FA"/>
    <w:lvl w:ilvl="0" w:tplc="414A25DC">
      <w:start w:val="1"/>
      <w:numFmt w:val="upp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6" w15:restartNumberingAfterBreak="0">
    <w:nsid w:val="743857AD"/>
    <w:multiLevelType w:val="multilevel"/>
    <w:tmpl w:val="9694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3044185">
    <w:abstractNumId w:val="8"/>
  </w:num>
  <w:num w:numId="2" w16cid:durableId="1868986661">
    <w:abstractNumId w:val="6"/>
  </w:num>
  <w:num w:numId="3" w16cid:durableId="975334199">
    <w:abstractNumId w:val="5"/>
  </w:num>
  <w:num w:numId="4" w16cid:durableId="1686979286">
    <w:abstractNumId w:val="4"/>
  </w:num>
  <w:num w:numId="5" w16cid:durableId="471794622">
    <w:abstractNumId w:val="7"/>
  </w:num>
  <w:num w:numId="6" w16cid:durableId="169487528">
    <w:abstractNumId w:val="3"/>
  </w:num>
  <w:num w:numId="7" w16cid:durableId="1347714758">
    <w:abstractNumId w:val="2"/>
  </w:num>
  <w:num w:numId="8" w16cid:durableId="1347900730">
    <w:abstractNumId w:val="1"/>
  </w:num>
  <w:num w:numId="9" w16cid:durableId="725421498">
    <w:abstractNumId w:val="0"/>
  </w:num>
  <w:num w:numId="10" w16cid:durableId="1721519798">
    <w:abstractNumId w:val="11"/>
  </w:num>
  <w:num w:numId="11" w16cid:durableId="1777747125">
    <w:abstractNumId w:val="15"/>
  </w:num>
  <w:num w:numId="12" w16cid:durableId="260527549">
    <w:abstractNumId w:val="9"/>
  </w:num>
  <w:num w:numId="13" w16cid:durableId="2128888195">
    <w:abstractNumId w:val="16"/>
  </w:num>
  <w:num w:numId="14" w16cid:durableId="56251394">
    <w:abstractNumId w:val="14"/>
  </w:num>
  <w:num w:numId="15" w16cid:durableId="443620719">
    <w:abstractNumId w:val="13"/>
  </w:num>
  <w:num w:numId="16" w16cid:durableId="1507940616">
    <w:abstractNumId w:val="10"/>
  </w:num>
  <w:num w:numId="17" w16cid:durableId="20723813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DD0"/>
    <w:rsid w:val="00017C8F"/>
    <w:rsid w:val="000239E0"/>
    <w:rsid w:val="00034616"/>
    <w:rsid w:val="00034713"/>
    <w:rsid w:val="00037EB1"/>
    <w:rsid w:val="00041CAD"/>
    <w:rsid w:val="000448B7"/>
    <w:rsid w:val="0004606E"/>
    <w:rsid w:val="0005521F"/>
    <w:rsid w:val="0006063C"/>
    <w:rsid w:val="000753E9"/>
    <w:rsid w:val="00082E29"/>
    <w:rsid w:val="000833F8"/>
    <w:rsid w:val="00083EDB"/>
    <w:rsid w:val="00086885"/>
    <w:rsid w:val="00090822"/>
    <w:rsid w:val="00093497"/>
    <w:rsid w:val="00096D05"/>
    <w:rsid w:val="000A008A"/>
    <w:rsid w:val="000C157F"/>
    <w:rsid w:val="000C27E8"/>
    <w:rsid w:val="000C5624"/>
    <w:rsid w:val="000D200C"/>
    <w:rsid w:val="000D2FAA"/>
    <w:rsid w:val="00101FB3"/>
    <w:rsid w:val="00103DA5"/>
    <w:rsid w:val="001077C9"/>
    <w:rsid w:val="00115780"/>
    <w:rsid w:val="00116921"/>
    <w:rsid w:val="00132E87"/>
    <w:rsid w:val="00133FC2"/>
    <w:rsid w:val="00142F92"/>
    <w:rsid w:val="0015074B"/>
    <w:rsid w:val="00155621"/>
    <w:rsid w:val="0016115D"/>
    <w:rsid w:val="0016554F"/>
    <w:rsid w:val="00176410"/>
    <w:rsid w:val="001769DA"/>
    <w:rsid w:val="001815ED"/>
    <w:rsid w:val="001919E4"/>
    <w:rsid w:val="00192743"/>
    <w:rsid w:val="00193001"/>
    <w:rsid w:val="001949E6"/>
    <w:rsid w:val="001A3F79"/>
    <w:rsid w:val="001B09C8"/>
    <w:rsid w:val="001B356B"/>
    <w:rsid w:val="001C188A"/>
    <w:rsid w:val="001C5913"/>
    <w:rsid w:val="001D1962"/>
    <w:rsid w:val="001D5FAF"/>
    <w:rsid w:val="001E0A3E"/>
    <w:rsid w:val="001E7410"/>
    <w:rsid w:val="001F51DA"/>
    <w:rsid w:val="0020233E"/>
    <w:rsid w:val="00207CF2"/>
    <w:rsid w:val="002231F6"/>
    <w:rsid w:val="002415E2"/>
    <w:rsid w:val="0024428D"/>
    <w:rsid w:val="00264513"/>
    <w:rsid w:val="00265B74"/>
    <w:rsid w:val="00282270"/>
    <w:rsid w:val="0028329C"/>
    <w:rsid w:val="00292C72"/>
    <w:rsid w:val="0029541B"/>
    <w:rsid w:val="0029639D"/>
    <w:rsid w:val="002B26F6"/>
    <w:rsid w:val="002B6B4C"/>
    <w:rsid w:val="002C076A"/>
    <w:rsid w:val="002C368A"/>
    <w:rsid w:val="002C7C8D"/>
    <w:rsid w:val="002D54C6"/>
    <w:rsid w:val="002E2A69"/>
    <w:rsid w:val="0030686F"/>
    <w:rsid w:val="00310DCA"/>
    <w:rsid w:val="00313E26"/>
    <w:rsid w:val="003145C5"/>
    <w:rsid w:val="00314C67"/>
    <w:rsid w:val="003159DA"/>
    <w:rsid w:val="0031672C"/>
    <w:rsid w:val="00317F99"/>
    <w:rsid w:val="00322829"/>
    <w:rsid w:val="00326F90"/>
    <w:rsid w:val="003316EC"/>
    <w:rsid w:val="003554C1"/>
    <w:rsid w:val="003645E4"/>
    <w:rsid w:val="003820D9"/>
    <w:rsid w:val="003838A4"/>
    <w:rsid w:val="00386B1D"/>
    <w:rsid w:val="00390AA3"/>
    <w:rsid w:val="00395EA0"/>
    <w:rsid w:val="003A5213"/>
    <w:rsid w:val="003B3AEB"/>
    <w:rsid w:val="003E13C6"/>
    <w:rsid w:val="003E140C"/>
    <w:rsid w:val="003E4E24"/>
    <w:rsid w:val="003E7E01"/>
    <w:rsid w:val="003F0E63"/>
    <w:rsid w:val="00400E84"/>
    <w:rsid w:val="00401BB6"/>
    <w:rsid w:val="00403F63"/>
    <w:rsid w:val="00414A16"/>
    <w:rsid w:val="004216D9"/>
    <w:rsid w:val="00456024"/>
    <w:rsid w:val="004574EC"/>
    <w:rsid w:val="00457B60"/>
    <w:rsid w:val="00474231"/>
    <w:rsid w:val="004836E1"/>
    <w:rsid w:val="00492155"/>
    <w:rsid w:val="00496051"/>
    <w:rsid w:val="00496B4B"/>
    <w:rsid w:val="004A4195"/>
    <w:rsid w:val="004B67B7"/>
    <w:rsid w:val="004E1146"/>
    <w:rsid w:val="004E742C"/>
    <w:rsid w:val="005029F2"/>
    <w:rsid w:val="005345FC"/>
    <w:rsid w:val="00543972"/>
    <w:rsid w:val="00545C50"/>
    <w:rsid w:val="00547F6D"/>
    <w:rsid w:val="00553FFC"/>
    <w:rsid w:val="005664A8"/>
    <w:rsid w:val="00573F19"/>
    <w:rsid w:val="00591948"/>
    <w:rsid w:val="00594CA5"/>
    <w:rsid w:val="005971C3"/>
    <w:rsid w:val="005C0643"/>
    <w:rsid w:val="005C32C7"/>
    <w:rsid w:val="005C34FC"/>
    <w:rsid w:val="005C3F14"/>
    <w:rsid w:val="005D082D"/>
    <w:rsid w:val="005D6C48"/>
    <w:rsid w:val="005D7D8C"/>
    <w:rsid w:val="005E2379"/>
    <w:rsid w:val="005E7013"/>
    <w:rsid w:val="006019E6"/>
    <w:rsid w:val="0061013D"/>
    <w:rsid w:val="00612D7F"/>
    <w:rsid w:val="00613C76"/>
    <w:rsid w:val="00616C4D"/>
    <w:rsid w:val="00620634"/>
    <w:rsid w:val="00626322"/>
    <w:rsid w:val="00635F51"/>
    <w:rsid w:val="00637CF5"/>
    <w:rsid w:val="006568B3"/>
    <w:rsid w:val="00667FE5"/>
    <w:rsid w:val="00670C6E"/>
    <w:rsid w:val="00684D6B"/>
    <w:rsid w:val="006A4B95"/>
    <w:rsid w:val="006A5ECC"/>
    <w:rsid w:val="006B2DDA"/>
    <w:rsid w:val="006B7A80"/>
    <w:rsid w:val="006C216D"/>
    <w:rsid w:val="006C58CC"/>
    <w:rsid w:val="006C6404"/>
    <w:rsid w:val="006D5EA9"/>
    <w:rsid w:val="006E0AF7"/>
    <w:rsid w:val="006E21B3"/>
    <w:rsid w:val="006E3B76"/>
    <w:rsid w:val="006E6228"/>
    <w:rsid w:val="006E768A"/>
    <w:rsid w:val="006E7DCB"/>
    <w:rsid w:val="006E7FE7"/>
    <w:rsid w:val="006F0755"/>
    <w:rsid w:val="006F105B"/>
    <w:rsid w:val="006F63B1"/>
    <w:rsid w:val="00700400"/>
    <w:rsid w:val="0070153F"/>
    <w:rsid w:val="00704DE1"/>
    <w:rsid w:val="00721172"/>
    <w:rsid w:val="00725CB5"/>
    <w:rsid w:val="00726274"/>
    <w:rsid w:val="007300CF"/>
    <w:rsid w:val="007355D3"/>
    <w:rsid w:val="007450A5"/>
    <w:rsid w:val="007561F3"/>
    <w:rsid w:val="00763F04"/>
    <w:rsid w:val="007675FA"/>
    <w:rsid w:val="00772849"/>
    <w:rsid w:val="00776DA7"/>
    <w:rsid w:val="007922BF"/>
    <w:rsid w:val="00797FDE"/>
    <w:rsid w:val="007B489E"/>
    <w:rsid w:val="007C0584"/>
    <w:rsid w:val="007C0D3B"/>
    <w:rsid w:val="007C0F35"/>
    <w:rsid w:val="007C1CAA"/>
    <w:rsid w:val="007C4F0A"/>
    <w:rsid w:val="007C593A"/>
    <w:rsid w:val="007F1A46"/>
    <w:rsid w:val="007F44AE"/>
    <w:rsid w:val="007F57FC"/>
    <w:rsid w:val="00803109"/>
    <w:rsid w:val="008063E9"/>
    <w:rsid w:val="00807106"/>
    <w:rsid w:val="00811A8F"/>
    <w:rsid w:val="00812197"/>
    <w:rsid w:val="008137F7"/>
    <w:rsid w:val="00824E65"/>
    <w:rsid w:val="008362EF"/>
    <w:rsid w:val="00857748"/>
    <w:rsid w:val="00872A77"/>
    <w:rsid w:val="008760BD"/>
    <w:rsid w:val="00885A9D"/>
    <w:rsid w:val="00894161"/>
    <w:rsid w:val="008A0139"/>
    <w:rsid w:val="008A3EF1"/>
    <w:rsid w:val="008A5F6D"/>
    <w:rsid w:val="008A6B9A"/>
    <w:rsid w:val="008B3A25"/>
    <w:rsid w:val="008B4698"/>
    <w:rsid w:val="008C4ADD"/>
    <w:rsid w:val="008D5DAB"/>
    <w:rsid w:val="008D6ED7"/>
    <w:rsid w:val="008E0A3C"/>
    <w:rsid w:val="008E30EF"/>
    <w:rsid w:val="008E39C2"/>
    <w:rsid w:val="008E58E0"/>
    <w:rsid w:val="008E724D"/>
    <w:rsid w:val="008F0DF2"/>
    <w:rsid w:val="008F6E24"/>
    <w:rsid w:val="009051EF"/>
    <w:rsid w:val="00906112"/>
    <w:rsid w:val="00915780"/>
    <w:rsid w:val="00923E30"/>
    <w:rsid w:val="009314E1"/>
    <w:rsid w:val="009330A9"/>
    <w:rsid w:val="009420B7"/>
    <w:rsid w:val="009502D1"/>
    <w:rsid w:val="00957BCB"/>
    <w:rsid w:val="009633D7"/>
    <w:rsid w:val="00970B84"/>
    <w:rsid w:val="00976895"/>
    <w:rsid w:val="00981F6F"/>
    <w:rsid w:val="00983E13"/>
    <w:rsid w:val="00987685"/>
    <w:rsid w:val="00992688"/>
    <w:rsid w:val="00992A36"/>
    <w:rsid w:val="00994C57"/>
    <w:rsid w:val="00995338"/>
    <w:rsid w:val="009A40E6"/>
    <w:rsid w:val="009A47D8"/>
    <w:rsid w:val="009A7E0A"/>
    <w:rsid w:val="009B507E"/>
    <w:rsid w:val="009B6250"/>
    <w:rsid w:val="009C5017"/>
    <w:rsid w:val="009C6340"/>
    <w:rsid w:val="009C66FC"/>
    <w:rsid w:val="009E3F72"/>
    <w:rsid w:val="009E4969"/>
    <w:rsid w:val="009E4A04"/>
    <w:rsid w:val="00A015E0"/>
    <w:rsid w:val="00A0426B"/>
    <w:rsid w:val="00A17BF5"/>
    <w:rsid w:val="00A20F24"/>
    <w:rsid w:val="00A30997"/>
    <w:rsid w:val="00A37DEC"/>
    <w:rsid w:val="00A45F9C"/>
    <w:rsid w:val="00A5230A"/>
    <w:rsid w:val="00A52B10"/>
    <w:rsid w:val="00A7760F"/>
    <w:rsid w:val="00A9377F"/>
    <w:rsid w:val="00AA1D8D"/>
    <w:rsid w:val="00AB1B1C"/>
    <w:rsid w:val="00AB7564"/>
    <w:rsid w:val="00AC0343"/>
    <w:rsid w:val="00AD01DD"/>
    <w:rsid w:val="00AD5B99"/>
    <w:rsid w:val="00AE3168"/>
    <w:rsid w:val="00AF2C1D"/>
    <w:rsid w:val="00AF5269"/>
    <w:rsid w:val="00AF6FE8"/>
    <w:rsid w:val="00B06D52"/>
    <w:rsid w:val="00B11924"/>
    <w:rsid w:val="00B1196F"/>
    <w:rsid w:val="00B1613F"/>
    <w:rsid w:val="00B23EF4"/>
    <w:rsid w:val="00B30004"/>
    <w:rsid w:val="00B34456"/>
    <w:rsid w:val="00B404EA"/>
    <w:rsid w:val="00B41A4F"/>
    <w:rsid w:val="00B47730"/>
    <w:rsid w:val="00B50D9D"/>
    <w:rsid w:val="00B5507B"/>
    <w:rsid w:val="00B62E37"/>
    <w:rsid w:val="00B707EA"/>
    <w:rsid w:val="00B75B40"/>
    <w:rsid w:val="00B76A92"/>
    <w:rsid w:val="00B8240F"/>
    <w:rsid w:val="00B90E75"/>
    <w:rsid w:val="00BA72DD"/>
    <w:rsid w:val="00BB2DB1"/>
    <w:rsid w:val="00BB3F6A"/>
    <w:rsid w:val="00BC2171"/>
    <w:rsid w:val="00BD088A"/>
    <w:rsid w:val="00BD1ADB"/>
    <w:rsid w:val="00BD353C"/>
    <w:rsid w:val="00BD63BA"/>
    <w:rsid w:val="00BE1A3D"/>
    <w:rsid w:val="00BE614E"/>
    <w:rsid w:val="00BE721C"/>
    <w:rsid w:val="00BF246D"/>
    <w:rsid w:val="00BF5DF8"/>
    <w:rsid w:val="00C01C1E"/>
    <w:rsid w:val="00C01F06"/>
    <w:rsid w:val="00C076F8"/>
    <w:rsid w:val="00C07FDE"/>
    <w:rsid w:val="00C11A63"/>
    <w:rsid w:val="00C20DA8"/>
    <w:rsid w:val="00C26220"/>
    <w:rsid w:val="00C330D5"/>
    <w:rsid w:val="00C46ACB"/>
    <w:rsid w:val="00C5324F"/>
    <w:rsid w:val="00C754E0"/>
    <w:rsid w:val="00CA1AF0"/>
    <w:rsid w:val="00CA7984"/>
    <w:rsid w:val="00CA7A7D"/>
    <w:rsid w:val="00CB0664"/>
    <w:rsid w:val="00CB428B"/>
    <w:rsid w:val="00CC6255"/>
    <w:rsid w:val="00CC6746"/>
    <w:rsid w:val="00CD4DAA"/>
    <w:rsid w:val="00CF51A1"/>
    <w:rsid w:val="00CF5EE0"/>
    <w:rsid w:val="00CF6BE9"/>
    <w:rsid w:val="00D0479E"/>
    <w:rsid w:val="00D05B4E"/>
    <w:rsid w:val="00D05F11"/>
    <w:rsid w:val="00D068AB"/>
    <w:rsid w:val="00D11822"/>
    <w:rsid w:val="00D370A7"/>
    <w:rsid w:val="00D42A04"/>
    <w:rsid w:val="00D47D8E"/>
    <w:rsid w:val="00D744DE"/>
    <w:rsid w:val="00D75AF3"/>
    <w:rsid w:val="00D91A68"/>
    <w:rsid w:val="00DA2EDD"/>
    <w:rsid w:val="00DC34EC"/>
    <w:rsid w:val="00DC6697"/>
    <w:rsid w:val="00DC70A8"/>
    <w:rsid w:val="00DC7E4E"/>
    <w:rsid w:val="00DD39A1"/>
    <w:rsid w:val="00DE6751"/>
    <w:rsid w:val="00DE68F2"/>
    <w:rsid w:val="00E075F4"/>
    <w:rsid w:val="00E159F7"/>
    <w:rsid w:val="00E16163"/>
    <w:rsid w:val="00E21D02"/>
    <w:rsid w:val="00E2590E"/>
    <w:rsid w:val="00E326C2"/>
    <w:rsid w:val="00E34784"/>
    <w:rsid w:val="00E3666D"/>
    <w:rsid w:val="00E37523"/>
    <w:rsid w:val="00E426AA"/>
    <w:rsid w:val="00E515B5"/>
    <w:rsid w:val="00E60E2C"/>
    <w:rsid w:val="00E739BE"/>
    <w:rsid w:val="00E80584"/>
    <w:rsid w:val="00E82F7F"/>
    <w:rsid w:val="00E97001"/>
    <w:rsid w:val="00EA418E"/>
    <w:rsid w:val="00EA7ACD"/>
    <w:rsid w:val="00EA7B18"/>
    <w:rsid w:val="00EB1129"/>
    <w:rsid w:val="00EB7902"/>
    <w:rsid w:val="00EC0F0C"/>
    <w:rsid w:val="00ED0B0A"/>
    <w:rsid w:val="00ED0F4A"/>
    <w:rsid w:val="00EF08D7"/>
    <w:rsid w:val="00EF7F70"/>
    <w:rsid w:val="00F12D94"/>
    <w:rsid w:val="00F20D39"/>
    <w:rsid w:val="00F30E64"/>
    <w:rsid w:val="00F32F81"/>
    <w:rsid w:val="00F37503"/>
    <w:rsid w:val="00F455EF"/>
    <w:rsid w:val="00F472B7"/>
    <w:rsid w:val="00F5343D"/>
    <w:rsid w:val="00F5358E"/>
    <w:rsid w:val="00F61E2E"/>
    <w:rsid w:val="00F6359B"/>
    <w:rsid w:val="00F72AA5"/>
    <w:rsid w:val="00F93F15"/>
    <w:rsid w:val="00FA56C7"/>
    <w:rsid w:val="00FA649C"/>
    <w:rsid w:val="00FA7472"/>
    <w:rsid w:val="00FB524D"/>
    <w:rsid w:val="00FC0629"/>
    <w:rsid w:val="00FC47B3"/>
    <w:rsid w:val="00FC693F"/>
    <w:rsid w:val="00FD69D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4082B0"/>
  <w14:defaultImageDpi w14:val="300"/>
  <w15:docId w15:val="{5DB1CA5F-2041-4714-A62D-4447C2E3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84"/>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next w:val="Normal"/>
    <w:link w:val="TitleChar"/>
    <w:uiPriority w:val="10"/>
    <w:qFormat/>
    <w:rsid w:val="008D5DAB"/>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5DAB"/>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B6B4C"/>
    <w:rPr>
      <w:color w:val="0000FF" w:themeColor="hyperlink"/>
      <w:u w:val="single"/>
    </w:rPr>
  </w:style>
  <w:style w:type="character" w:styleId="UnresolvedMention">
    <w:name w:val="Unresolved Mention"/>
    <w:basedOn w:val="DefaultParagraphFont"/>
    <w:uiPriority w:val="99"/>
    <w:semiHidden/>
    <w:unhideWhenUsed/>
    <w:rsid w:val="002B6B4C"/>
    <w:rPr>
      <w:color w:val="605E5C"/>
      <w:shd w:val="clear" w:color="auto" w:fill="E1DFDD"/>
    </w:rPr>
  </w:style>
  <w:style w:type="paragraph" w:styleId="BodyTextIndent">
    <w:name w:val="Body Text Indent"/>
    <w:basedOn w:val="Normal"/>
    <w:link w:val="BodyTextIndentChar"/>
    <w:uiPriority w:val="99"/>
    <w:semiHidden/>
    <w:unhideWhenUsed/>
    <w:rsid w:val="00F5358E"/>
    <w:pPr>
      <w:spacing w:after="120"/>
      <w:ind w:left="283"/>
    </w:pPr>
  </w:style>
  <w:style w:type="character" w:customStyle="1" w:styleId="BodyTextIndentChar">
    <w:name w:val="Body Text Indent Char"/>
    <w:basedOn w:val="DefaultParagraphFont"/>
    <w:link w:val="BodyTextIndent"/>
    <w:uiPriority w:val="99"/>
    <w:semiHidden/>
    <w:rsid w:val="00F5358E"/>
  </w:style>
  <w:style w:type="character" w:styleId="FollowedHyperlink">
    <w:name w:val="FollowedHyperlink"/>
    <w:basedOn w:val="DefaultParagraphFont"/>
    <w:uiPriority w:val="99"/>
    <w:semiHidden/>
    <w:unhideWhenUsed/>
    <w:rsid w:val="00AC0343"/>
    <w:rPr>
      <w:color w:val="954F72"/>
      <w:u w:val="single"/>
    </w:rPr>
  </w:style>
  <w:style w:type="paragraph" w:customStyle="1" w:styleId="msonormal0">
    <w:name w:val="msonormal"/>
    <w:basedOn w:val="Normal"/>
    <w:rsid w:val="00AC0343"/>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63">
    <w:name w:val="xl63"/>
    <w:basedOn w:val="Normal"/>
    <w:rsid w:val="00AC0343"/>
    <w:pPr>
      <w:spacing w:before="100" w:beforeAutospacing="1" w:after="100" w:afterAutospacing="1" w:line="240" w:lineRule="auto"/>
      <w:jc w:val="center"/>
    </w:pPr>
    <w:rPr>
      <w:rFonts w:ascii="Times New Roman" w:eastAsia="Times New Roman" w:hAnsi="Times New Roman" w:cs="Times New Roman"/>
      <w:sz w:val="24"/>
      <w:szCs w:val="24"/>
      <w:lang w:val="en-IN" w:eastAsia="en-IN" w:bidi="hi-IN"/>
    </w:rPr>
  </w:style>
  <w:style w:type="paragraph" w:customStyle="1" w:styleId="xl64">
    <w:name w:val="xl64"/>
    <w:basedOn w:val="Normal"/>
    <w:rsid w:val="00AC0343"/>
    <w:pPr>
      <w:spacing w:before="100" w:beforeAutospacing="1" w:after="100" w:afterAutospacing="1" w:line="240" w:lineRule="auto"/>
      <w:jc w:val="center"/>
    </w:pPr>
    <w:rPr>
      <w:rFonts w:ascii="Times New Roman" w:eastAsia="Times New Roman" w:hAnsi="Times New Roman" w:cs="Times New Roman"/>
      <w:sz w:val="24"/>
      <w:szCs w:val="24"/>
      <w:lang w:val="en-IN" w:eastAsia="en-IN" w:bidi="hi-IN"/>
    </w:rPr>
  </w:style>
  <w:style w:type="paragraph" w:customStyle="1" w:styleId="xl65">
    <w:name w:val="xl65"/>
    <w:basedOn w:val="Normal"/>
    <w:rsid w:val="00AC034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hi-IN"/>
    </w:rPr>
  </w:style>
  <w:style w:type="paragraph" w:customStyle="1" w:styleId="xl66">
    <w:name w:val="xl66"/>
    <w:basedOn w:val="Normal"/>
    <w:rsid w:val="00AC0343"/>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67">
    <w:name w:val="xl67"/>
    <w:basedOn w:val="Normal"/>
    <w:rsid w:val="00AC0343"/>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68">
    <w:name w:val="xl68"/>
    <w:basedOn w:val="Normal"/>
    <w:rsid w:val="00AC03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hi-IN"/>
    </w:rPr>
  </w:style>
  <w:style w:type="paragraph" w:customStyle="1" w:styleId="xl69">
    <w:name w:val="xl69"/>
    <w:basedOn w:val="Normal"/>
    <w:rsid w:val="00AC03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12529"/>
      <w:sz w:val="24"/>
      <w:szCs w:val="24"/>
      <w:lang w:val="en-IN" w:eastAsia="en-IN" w:bidi="hi-IN"/>
    </w:rPr>
  </w:style>
  <w:style w:type="paragraph" w:customStyle="1" w:styleId="xl70">
    <w:name w:val="xl70"/>
    <w:basedOn w:val="Normal"/>
    <w:rsid w:val="00AC03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12529"/>
      <w:sz w:val="24"/>
      <w:szCs w:val="24"/>
      <w:lang w:val="en-IN" w:eastAsia="en-IN" w:bidi="hi-IN"/>
    </w:rPr>
  </w:style>
  <w:style w:type="paragraph" w:customStyle="1" w:styleId="xl71">
    <w:name w:val="xl71"/>
    <w:basedOn w:val="Normal"/>
    <w:rsid w:val="00AC03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bidi="hi-IN"/>
    </w:rPr>
  </w:style>
  <w:style w:type="paragraph" w:customStyle="1" w:styleId="xl72">
    <w:name w:val="xl72"/>
    <w:basedOn w:val="Normal"/>
    <w:rsid w:val="00AC03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bidi="hi-IN"/>
    </w:rPr>
  </w:style>
  <w:style w:type="paragraph" w:customStyle="1" w:styleId="xl73">
    <w:name w:val="xl73"/>
    <w:basedOn w:val="Normal"/>
    <w:rsid w:val="00AC03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12529"/>
      <w:sz w:val="24"/>
      <w:szCs w:val="24"/>
      <w:lang w:val="en-IN" w:eastAsia="en-IN" w:bidi="hi-IN"/>
    </w:rPr>
  </w:style>
  <w:style w:type="paragraph" w:styleId="Revision">
    <w:name w:val="Revision"/>
    <w:hidden/>
    <w:uiPriority w:val="99"/>
    <w:semiHidden/>
    <w:rsid w:val="00EA7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01136">
      <w:bodyDiv w:val="1"/>
      <w:marLeft w:val="0"/>
      <w:marRight w:val="0"/>
      <w:marTop w:val="0"/>
      <w:marBottom w:val="0"/>
      <w:divBdr>
        <w:top w:val="none" w:sz="0" w:space="0" w:color="auto"/>
        <w:left w:val="none" w:sz="0" w:space="0" w:color="auto"/>
        <w:bottom w:val="none" w:sz="0" w:space="0" w:color="auto"/>
        <w:right w:val="none" w:sz="0" w:space="0" w:color="auto"/>
      </w:divBdr>
    </w:div>
    <w:div w:id="935601223">
      <w:bodyDiv w:val="1"/>
      <w:marLeft w:val="0"/>
      <w:marRight w:val="0"/>
      <w:marTop w:val="0"/>
      <w:marBottom w:val="0"/>
      <w:divBdr>
        <w:top w:val="none" w:sz="0" w:space="0" w:color="auto"/>
        <w:left w:val="none" w:sz="0" w:space="0" w:color="auto"/>
        <w:bottom w:val="none" w:sz="0" w:space="0" w:color="auto"/>
        <w:right w:val="none" w:sz="0" w:space="0" w:color="auto"/>
      </w:divBdr>
    </w:div>
    <w:div w:id="1719014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ergrid.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9BFE2.9E497A70" TargetMode="External"/><Relationship Id="rId5" Type="http://schemas.openxmlformats.org/officeDocument/2006/relationships/webSettings" Target="webSettings.xml"/><Relationship Id="rId15" Type="http://schemas.openxmlformats.org/officeDocument/2006/relationships/hyperlink" Target="http://www.sa-intl.or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D:\my%20flashes\THE%20POWER%20OF%20TEAM%20WORK%20movie.swf" TargetMode="External"/><Relationship Id="rId14" Type="http://schemas.openxmlformats.org/officeDocument/2006/relationships/hyperlink" Target="http://www.sa-int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file:///D:\my%20flashes\THE%20POWER%20OF%20TEAM%20WORK%20movie.swf" TargetMode="External"/><Relationship Id="rId1" Type="http://schemas.openxmlformats.org/officeDocument/2006/relationships/image" Target="media/image1.jpeg"/><Relationship Id="rId4" Type="http://schemas.openxmlformats.org/officeDocument/2006/relationships/image" Target="cid:image002.png@01D9BFE2.9E497A70"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2.png@01D9BFE2.9E497A70" TargetMode="External"/><Relationship Id="rId2" Type="http://schemas.openxmlformats.org/officeDocument/2006/relationships/image" Target="media/image2.png"/><Relationship Id="rId1" Type="http://schemas.openxmlformats.org/officeDocument/2006/relationships/hyperlink" Target="file:///D:\my%20flashes\THE%20POWER%20OF%20TEAM%20WORK%20movie.sw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Anushka Sadhu {अनुष्का साधु}</cp:lastModifiedBy>
  <cp:revision>2</cp:revision>
  <cp:lastPrinted>2024-05-29T11:41:00Z</cp:lastPrinted>
  <dcterms:created xsi:type="dcterms:W3CDTF">2024-05-31T04:07:00Z</dcterms:created>
  <dcterms:modified xsi:type="dcterms:W3CDTF">2024-05-31T04:07:00Z</dcterms:modified>
  <cp:category/>
</cp:coreProperties>
</file>